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4678"/>
        <w:gridCol w:w="4253"/>
      </w:tblGrid>
      <w:tr w:rsidR="007D1022" w14:paraId="40AB798C" w14:textId="77777777">
        <w:trPr>
          <w:trHeight w:val="680"/>
        </w:trPr>
        <w:tc>
          <w:tcPr>
            <w:tcW w:w="4678" w:type="dxa"/>
          </w:tcPr>
          <w:p w14:paraId="0D68E8A6" w14:textId="0CEA6992" w:rsidR="007D1022" w:rsidRPr="00D64040" w:rsidRDefault="00B849EB">
            <w:pPr>
              <w:pStyle w:val="TableParagraph"/>
              <w:spacing w:line="311" w:lineRule="exact"/>
              <w:ind w:left="264"/>
              <w:rPr>
                <w:color w:val="000000" w:themeColor="text1"/>
                <w:sz w:val="28"/>
                <w:szCs w:val="28"/>
                <w:lang w:val="en-US"/>
              </w:rPr>
            </w:pPr>
            <w:r>
              <w:rPr>
                <w:color w:val="000000" w:themeColor="text1"/>
                <w:sz w:val="28"/>
                <w:szCs w:val="28"/>
              </w:rPr>
              <w:t>Trường:</w:t>
            </w:r>
            <w:r>
              <w:rPr>
                <w:color w:val="000000" w:themeColor="text1"/>
                <w:sz w:val="28"/>
                <w:szCs w:val="28"/>
                <w:lang w:val="vi-VN"/>
              </w:rPr>
              <w:t xml:space="preserve">THCS </w:t>
            </w:r>
            <w:r w:rsidR="001F3FC5">
              <w:rPr>
                <w:color w:val="000000" w:themeColor="text1"/>
                <w:sz w:val="28"/>
                <w:szCs w:val="28"/>
                <w:lang w:val="en-US"/>
              </w:rPr>
              <w:t>Phan Bội Châu</w:t>
            </w:r>
          </w:p>
          <w:p w14:paraId="0CB1DCE8" w14:textId="7450EE56" w:rsidR="007D1022" w:rsidRPr="00D64040" w:rsidRDefault="00B849EB">
            <w:pPr>
              <w:pStyle w:val="TableParagraph"/>
              <w:spacing w:before="47"/>
              <w:rPr>
                <w:b/>
                <w:color w:val="000000" w:themeColor="text1"/>
                <w:sz w:val="28"/>
                <w:szCs w:val="28"/>
                <w:lang w:val="en-US"/>
              </w:rPr>
            </w:pPr>
            <w:r>
              <w:rPr>
                <w:b/>
                <w:color w:val="000000" w:themeColor="text1"/>
                <w:sz w:val="28"/>
                <w:szCs w:val="28"/>
              </w:rPr>
              <w:t>Tổ:</w:t>
            </w:r>
            <w:r>
              <w:rPr>
                <w:b/>
                <w:color w:val="000000" w:themeColor="text1"/>
                <w:sz w:val="28"/>
                <w:szCs w:val="28"/>
                <w:lang w:val="vi-VN"/>
              </w:rPr>
              <w:t xml:space="preserve"> </w:t>
            </w:r>
            <w:r w:rsidR="001F3FC5">
              <w:rPr>
                <w:b/>
                <w:color w:val="000000" w:themeColor="text1"/>
                <w:sz w:val="28"/>
                <w:szCs w:val="28"/>
                <w:lang w:val="en-US"/>
              </w:rPr>
              <w:t>KHTN- TD</w:t>
            </w:r>
          </w:p>
        </w:tc>
        <w:tc>
          <w:tcPr>
            <w:tcW w:w="4253" w:type="dxa"/>
          </w:tcPr>
          <w:p w14:paraId="1E747764" w14:textId="77777777" w:rsidR="007D1022" w:rsidRDefault="00B849EB">
            <w:pPr>
              <w:pStyle w:val="TableParagraph"/>
              <w:spacing w:line="311" w:lineRule="exact"/>
              <w:ind w:left="1138"/>
              <w:rPr>
                <w:i/>
                <w:color w:val="000000" w:themeColor="text1"/>
                <w:sz w:val="28"/>
                <w:szCs w:val="28"/>
              </w:rPr>
            </w:pPr>
            <w:r>
              <w:rPr>
                <w:i/>
                <w:color w:val="000000" w:themeColor="text1"/>
                <w:sz w:val="28"/>
                <w:szCs w:val="28"/>
              </w:rPr>
              <w:t>Họ và tên giáo</w:t>
            </w:r>
            <w:r>
              <w:rPr>
                <w:i/>
                <w:color w:val="000000" w:themeColor="text1"/>
                <w:spacing w:val="-7"/>
                <w:sz w:val="28"/>
                <w:szCs w:val="28"/>
              </w:rPr>
              <w:t xml:space="preserve"> </w:t>
            </w:r>
            <w:r>
              <w:rPr>
                <w:i/>
                <w:color w:val="000000" w:themeColor="text1"/>
                <w:sz w:val="28"/>
                <w:szCs w:val="28"/>
              </w:rPr>
              <w:t>viên</w:t>
            </w:r>
          </w:p>
          <w:p w14:paraId="7514F943" w14:textId="6ABD1356" w:rsidR="007D1022" w:rsidRPr="00D64040" w:rsidRDefault="001F3FC5">
            <w:pPr>
              <w:pStyle w:val="TableParagraph"/>
              <w:spacing w:before="47"/>
              <w:ind w:left="1114"/>
              <w:rPr>
                <w:b/>
                <w:i/>
                <w:color w:val="000000" w:themeColor="text1"/>
                <w:sz w:val="28"/>
                <w:szCs w:val="28"/>
                <w:lang w:val="en-US"/>
              </w:rPr>
            </w:pPr>
            <w:r>
              <w:rPr>
                <w:b/>
                <w:i/>
                <w:color w:val="000000" w:themeColor="text1"/>
                <w:sz w:val="28"/>
                <w:szCs w:val="28"/>
                <w:lang w:val="en-US"/>
              </w:rPr>
              <w:t>Phạm Văn Trung</w:t>
            </w:r>
          </w:p>
        </w:tc>
      </w:tr>
    </w:tbl>
    <w:p w14:paraId="0D62D398" w14:textId="729BAA99" w:rsidR="007D1022" w:rsidRDefault="001F3FC5" w:rsidP="001F3FC5">
      <w:pPr>
        <w:pStyle w:val="BodyText"/>
        <w:spacing w:before="1"/>
        <w:ind w:left="5040" w:firstLine="720"/>
        <w:rPr>
          <w:color w:val="000000" w:themeColor="text1"/>
        </w:rPr>
      </w:pPr>
      <w:r w:rsidRPr="00494673">
        <w:rPr>
          <w:i/>
          <w:color w:val="000000"/>
          <w:lang w:val="en-US"/>
        </w:rPr>
        <w:t>Ngày soạ</w:t>
      </w:r>
      <w:bookmarkStart w:id="0" w:name="_GoBack"/>
      <w:bookmarkEnd w:id="0"/>
      <w:r w:rsidRPr="00494673">
        <w:rPr>
          <w:i/>
          <w:color w:val="000000"/>
          <w:lang w:val="en-US"/>
        </w:rPr>
        <w:t>n : 01/10/2023</w:t>
      </w:r>
    </w:p>
    <w:p w14:paraId="079E0F9E" w14:textId="77777777" w:rsidR="003C70CF" w:rsidRPr="003C70CF" w:rsidRDefault="00B849EB">
      <w:pPr>
        <w:pStyle w:val="Heading1"/>
        <w:rPr>
          <w:color w:val="000000" w:themeColor="text1"/>
          <w:sz w:val="28"/>
          <w:szCs w:val="28"/>
          <w:lang w:val="en-US"/>
        </w:rPr>
      </w:pPr>
      <w:r w:rsidRPr="003C70CF">
        <w:rPr>
          <w:color w:val="000000" w:themeColor="text1"/>
          <w:sz w:val="28"/>
          <w:szCs w:val="28"/>
        </w:rPr>
        <w:t>TÊN BÀI DẠY:</w:t>
      </w:r>
    </w:p>
    <w:p w14:paraId="235C18A1" w14:textId="55C9E029" w:rsidR="007D1022" w:rsidRPr="003C70CF" w:rsidRDefault="00E86005">
      <w:pPr>
        <w:pStyle w:val="Heading1"/>
        <w:rPr>
          <w:i/>
          <w:iCs/>
          <w:color w:val="000000" w:themeColor="text1"/>
          <w:sz w:val="28"/>
          <w:szCs w:val="28"/>
          <w:lang w:val="en-US"/>
        </w:rPr>
      </w:pPr>
      <w:r w:rsidRPr="003C70CF">
        <w:rPr>
          <w:i/>
          <w:iCs/>
          <w:sz w:val="28"/>
          <w:szCs w:val="28"/>
          <w:lang w:val="en-US"/>
        </w:rPr>
        <w:t xml:space="preserve"> Bài tập bổ trợ trong xuất phát và tăng tốc độ sau xuất phát</w:t>
      </w:r>
      <w:r w:rsidR="00D64040" w:rsidRPr="003C70CF">
        <w:rPr>
          <w:i/>
          <w:iCs/>
          <w:sz w:val="28"/>
          <w:szCs w:val="28"/>
          <w:lang w:val="en-US"/>
        </w:rPr>
        <w:t>.</w:t>
      </w:r>
    </w:p>
    <w:p w14:paraId="1F29AAFD" w14:textId="0B17D8DC" w:rsidR="007D1022" w:rsidRPr="003C70CF" w:rsidRDefault="00D64040">
      <w:pPr>
        <w:jc w:val="center"/>
        <w:rPr>
          <w:b/>
          <w:bCs/>
          <w:color w:val="000000" w:themeColor="text1"/>
          <w:sz w:val="28"/>
          <w:szCs w:val="28"/>
          <w:lang w:val="en-US" w:eastAsia="vi-VN"/>
        </w:rPr>
      </w:pPr>
      <w:r w:rsidRPr="003C70CF">
        <w:rPr>
          <w:b/>
          <w:bCs/>
          <w:i/>
          <w:iCs/>
          <w:sz w:val="28"/>
          <w:szCs w:val="28"/>
          <w:lang w:val="en-US"/>
        </w:rPr>
        <w:t>Kĩ thuật chạy đà kết hợp với giậm nhảy</w:t>
      </w:r>
    </w:p>
    <w:p w14:paraId="1C915EDD" w14:textId="77777777" w:rsidR="007D1022" w:rsidRPr="003C70CF" w:rsidRDefault="00B849EB">
      <w:pPr>
        <w:jc w:val="center"/>
        <w:rPr>
          <w:b/>
          <w:color w:val="000000" w:themeColor="text1"/>
          <w:sz w:val="28"/>
          <w:szCs w:val="28"/>
          <w:lang w:val="en-US"/>
        </w:rPr>
      </w:pPr>
      <w:r w:rsidRPr="003C70CF">
        <w:rPr>
          <w:b/>
          <w:color w:val="000000" w:themeColor="text1"/>
          <w:sz w:val="28"/>
          <w:szCs w:val="28"/>
        </w:rPr>
        <w:t xml:space="preserve">Môn học: GDTC; lớp: </w:t>
      </w:r>
      <w:r w:rsidRPr="003C70CF">
        <w:rPr>
          <w:b/>
          <w:color w:val="000000" w:themeColor="text1"/>
          <w:sz w:val="28"/>
          <w:szCs w:val="28"/>
          <w:lang w:val="vi-VN"/>
        </w:rPr>
        <w:t>8</w:t>
      </w:r>
      <w:r w:rsidRPr="003C70CF">
        <w:rPr>
          <w:b/>
          <w:color w:val="000000" w:themeColor="text1"/>
          <w:sz w:val="28"/>
          <w:szCs w:val="28"/>
        </w:rPr>
        <w:t xml:space="preserve"> </w:t>
      </w:r>
    </w:p>
    <w:p w14:paraId="0FF10B8C" w14:textId="139D6B02" w:rsidR="007D1022" w:rsidRPr="003C70CF" w:rsidRDefault="00B849EB">
      <w:pPr>
        <w:jc w:val="center"/>
        <w:rPr>
          <w:b/>
          <w:i/>
          <w:color w:val="000000" w:themeColor="text1"/>
          <w:sz w:val="28"/>
          <w:szCs w:val="28"/>
        </w:rPr>
      </w:pPr>
      <w:r w:rsidRPr="003C70CF">
        <w:rPr>
          <w:i/>
          <w:color w:val="000000" w:themeColor="text1"/>
          <w:sz w:val="28"/>
          <w:szCs w:val="28"/>
        </w:rPr>
        <w:t xml:space="preserve">Thời gian thực hiện: 90 phút </w:t>
      </w:r>
      <w:r w:rsidRPr="003C70CF">
        <w:rPr>
          <w:b/>
          <w:i/>
          <w:color w:val="000000" w:themeColor="text1"/>
          <w:sz w:val="28"/>
          <w:szCs w:val="28"/>
        </w:rPr>
        <w:t xml:space="preserve">(Tiết </w:t>
      </w:r>
      <w:r w:rsidR="00D64040" w:rsidRPr="003C70CF">
        <w:rPr>
          <w:b/>
          <w:i/>
          <w:color w:val="000000" w:themeColor="text1"/>
          <w:sz w:val="28"/>
          <w:szCs w:val="28"/>
          <w:lang w:val="en-US"/>
        </w:rPr>
        <w:t>9</w:t>
      </w:r>
      <w:r w:rsidRPr="003C70CF">
        <w:rPr>
          <w:b/>
          <w:i/>
          <w:color w:val="000000" w:themeColor="text1"/>
          <w:sz w:val="28"/>
          <w:szCs w:val="28"/>
        </w:rPr>
        <w:t xml:space="preserve">- </w:t>
      </w:r>
      <w:r w:rsidRPr="003C70CF">
        <w:rPr>
          <w:b/>
          <w:i/>
          <w:color w:val="000000" w:themeColor="text1"/>
          <w:sz w:val="28"/>
          <w:szCs w:val="28"/>
          <w:lang w:val="vi-VN"/>
        </w:rPr>
        <w:t>1</w:t>
      </w:r>
      <w:r w:rsidR="00D64040" w:rsidRPr="003C70CF">
        <w:rPr>
          <w:b/>
          <w:i/>
          <w:color w:val="000000" w:themeColor="text1"/>
          <w:sz w:val="28"/>
          <w:szCs w:val="28"/>
          <w:lang w:val="en-US"/>
        </w:rPr>
        <w:t>0</w:t>
      </w:r>
      <w:r w:rsidRPr="003C70CF">
        <w:rPr>
          <w:b/>
          <w:i/>
          <w:color w:val="000000" w:themeColor="text1"/>
          <w:sz w:val="28"/>
          <w:szCs w:val="28"/>
        </w:rPr>
        <w:t>)</w:t>
      </w:r>
    </w:p>
    <w:p w14:paraId="2D54A35F" w14:textId="77777777" w:rsidR="007D1022" w:rsidRPr="003C70CF" w:rsidRDefault="007D1022">
      <w:pPr>
        <w:pStyle w:val="BodyText"/>
        <w:spacing w:before="2"/>
        <w:ind w:left="0"/>
        <w:rPr>
          <w:b/>
          <w:i/>
          <w:color w:val="000000" w:themeColor="text1"/>
        </w:rPr>
      </w:pPr>
    </w:p>
    <w:p w14:paraId="230C3F1E" w14:textId="77777777" w:rsidR="007D1022" w:rsidRDefault="00B849EB">
      <w:pPr>
        <w:pStyle w:val="Heading2"/>
        <w:numPr>
          <w:ilvl w:val="0"/>
          <w:numId w:val="1"/>
        </w:numPr>
        <w:tabs>
          <w:tab w:val="left" w:pos="352"/>
        </w:tabs>
        <w:spacing w:before="0"/>
        <w:rPr>
          <w:color w:val="000000" w:themeColor="text1"/>
        </w:rPr>
      </w:pPr>
      <w:r>
        <w:rPr>
          <w:color w:val="000000" w:themeColor="text1"/>
        </w:rPr>
        <w:t>MỤC TIÊU</w:t>
      </w:r>
    </w:p>
    <w:p w14:paraId="27DE1FF1" w14:textId="77777777" w:rsidR="007D1022" w:rsidRDefault="00B849EB">
      <w:pPr>
        <w:pStyle w:val="Heading3"/>
        <w:numPr>
          <w:ilvl w:val="1"/>
          <w:numId w:val="1"/>
        </w:numPr>
        <w:tabs>
          <w:tab w:val="left" w:pos="1103"/>
        </w:tabs>
        <w:spacing w:before="48"/>
        <w:ind w:left="1102" w:hanging="282"/>
        <w:jc w:val="left"/>
        <w:rPr>
          <w:color w:val="000000" w:themeColor="text1"/>
        </w:rPr>
      </w:pPr>
      <w:r>
        <w:rPr>
          <w:color w:val="000000" w:themeColor="text1"/>
        </w:rPr>
        <w:t>Về kiến</w:t>
      </w:r>
      <w:r>
        <w:rPr>
          <w:color w:val="000000" w:themeColor="text1"/>
          <w:spacing w:val="-4"/>
        </w:rPr>
        <w:t xml:space="preserve"> </w:t>
      </w:r>
      <w:r>
        <w:rPr>
          <w:color w:val="000000" w:themeColor="text1"/>
        </w:rPr>
        <w:t>thức</w:t>
      </w:r>
    </w:p>
    <w:p w14:paraId="0F7C2351" w14:textId="049AC75B" w:rsidR="007D1022" w:rsidRDefault="00B849EB">
      <w:pPr>
        <w:spacing w:line="360" w:lineRule="auto"/>
        <w:ind w:firstLine="720"/>
        <w:rPr>
          <w:color w:val="000000" w:themeColor="text1"/>
          <w:sz w:val="28"/>
          <w:szCs w:val="28"/>
          <w:lang w:val="vi-VN"/>
        </w:rPr>
      </w:pPr>
      <w:r>
        <w:rPr>
          <w:i/>
          <w:color w:val="000000" w:themeColor="text1"/>
          <w:sz w:val="28"/>
          <w:szCs w:val="28"/>
        </w:rPr>
        <w:t xml:space="preserve">- </w:t>
      </w:r>
      <w:r>
        <w:rPr>
          <w:i/>
          <w:color w:val="000000" w:themeColor="text1"/>
          <w:sz w:val="28"/>
          <w:szCs w:val="28"/>
          <w:lang w:val="vi-VN"/>
        </w:rPr>
        <w:t>Cự li TB</w:t>
      </w:r>
      <w:r>
        <w:rPr>
          <w:color w:val="000000" w:themeColor="text1"/>
          <w:sz w:val="28"/>
          <w:szCs w:val="28"/>
        </w:rPr>
        <w:t xml:space="preserve">:  </w:t>
      </w:r>
      <w:r w:rsidR="00D64040">
        <w:rPr>
          <w:color w:val="000000" w:themeColor="text1"/>
          <w:sz w:val="28"/>
          <w:szCs w:val="28"/>
          <w:lang w:val="en-US"/>
        </w:rPr>
        <w:t>Thực hiện tốt các bài tập bổ trợ trong  xuất phát và tăng tốc</w:t>
      </w:r>
      <w:r>
        <w:rPr>
          <w:color w:val="000000" w:themeColor="text1"/>
          <w:sz w:val="28"/>
          <w:szCs w:val="28"/>
          <w:lang w:val="vi-VN"/>
        </w:rPr>
        <w:t>.</w:t>
      </w:r>
    </w:p>
    <w:p w14:paraId="286387D6" w14:textId="57995E14" w:rsidR="007D1022" w:rsidRDefault="00B849EB">
      <w:pPr>
        <w:spacing w:line="360" w:lineRule="auto"/>
        <w:ind w:firstLine="720"/>
        <w:rPr>
          <w:color w:val="000000" w:themeColor="text1"/>
          <w:sz w:val="28"/>
          <w:szCs w:val="28"/>
        </w:rPr>
      </w:pPr>
      <w:r>
        <w:rPr>
          <w:b/>
          <w:i/>
          <w:color w:val="000000" w:themeColor="text1"/>
          <w:sz w:val="28"/>
          <w:szCs w:val="28"/>
        </w:rPr>
        <w:t xml:space="preserve">- </w:t>
      </w:r>
      <w:r>
        <w:rPr>
          <w:i/>
          <w:color w:val="000000" w:themeColor="text1"/>
          <w:sz w:val="28"/>
          <w:szCs w:val="28"/>
          <w:lang w:val="vi-VN"/>
        </w:rPr>
        <w:t>Nhảy cao kiểu bước qua</w:t>
      </w:r>
      <w:r>
        <w:rPr>
          <w:i/>
          <w:color w:val="000000" w:themeColor="text1"/>
          <w:sz w:val="28"/>
          <w:szCs w:val="28"/>
        </w:rPr>
        <w:t xml:space="preserve">: </w:t>
      </w:r>
      <w:r>
        <w:rPr>
          <w:color w:val="000000" w:themeColor="text1"/>
          <w:sz w:val="28"/>
          <w:szCs w:val="28"/>
        </w:rPr>
        <w:t>- Xác định hướng chạy đà, điểm giậm nhảy và cách đo đà; Kĩ thuật chạy đà kết hợp với giậm nhảy.</w:t>
      </w:r>
    </w:p>
    <w:p w14:paraId="0D5ED312" w14:textId="77777777" w:rsidR="007D1022" w:rsidRDefault="00B849EB">
      <w:pPr>
        <w:spacing w:line="360" w:lineRule="auto"/>
        <w:ind w:firstLine="720"/>
        <w:rPr>
          <w:color w:val="000000" w:themeColor="text1"/>
          <w:sz w:val="28"/>
          <w:szCs w:val="28"/>
        </w:rPr>
      </w:pPr>
      <w:r>
        <w:rPr>
          <w:color w:val="000000" w:themeColor="text1"/>
          <w:sz w:val="28"/>
          <w:szCs w:val="28"/>
        </w:rPr>
        <w:t xml:space="preserve">- Trò chơi phát triển sức mạnh </w:t>
      </w:r>
      <w:r>
        <w:rPr>
          <w:color w:val="000000" w:themeColor="text1"/>
          <w:sz w:val="28"/>
          <w:szCs w:val="28"/>
        </w:rPr>
        <w:t>chân: Cặp đôi di chuyển</w:t>
      </w:r>
    </w:p>
    <w:p w14:paraId="09D4011B" w14:textId="77777777" w:rsidR="007D1022" w:rsidRDefault="00B849EB">
      <w:pPr>
        <w:spacing w:line="360" w:lineRule="auto"/>
        <w:ind w:firstLine="720"/>
        <w:rPr>
          <w:color w:val="000000" w:themeColor="text1"/>
          <w:sz w:val="28"/>
          <w:szCs w:val="28"/>
        </w:rPr>
      </w:pPr>
      <w:r>
        <w:rPr>
          <w:color w:val="000000" w:themeColor="text1"/>
          <w:sz w:val="28"/>
          <w:szCs w:val="28"/>
        </w:rPr>
        <w:t>- Yêu cầu học sinh thực hiện nghiêm túc, đủ lượng vận động, tích cực trong các hoạt động.</w:t>
      </w:r>
    </w:p>
    <w:p w14:paraId="253B18B1" w14:textId="77777777" w:rsidR="007D1022" w:rsidRDefault="00B849EB">
      <w:pPr>
        <w:pStyle w:val="Heading3"/>
        <w:numPr>
          <w:ilvl w:val="1"/>
          <w:numId w:val="1"/>
        </w:numPr>
        <w:tabs>
          <w:tab w:val="left" w:pos="1103"/>
        </w:tabs>
        <w:spacing w:before="48"/>
        <w:ind w:left="1102" w:hanging="282"/>
        <w:jc w:val="left"/>
        <w:rPr>
          <w:color w:val="000000" w:themeColor="text1"/>
        </w:rPr>
      </w:pPr>
      <w:r>
        <w:rPr>
          <w:color w:val="000000" w:themeColor="text1"/>
        </w:rPr>
        <w:t>Về năng</w:t>
      </w:r>
      <w:r>
        <w:rPr>
          <w:color w:val="000000" w:themeColor="text1"/>
          <w:spacing w:val="-4"/>
        </w:rPr>
        <w:t xml:space="preserve"> </w:t>
      </w:r>
      <w:r>
        <w:rPr>
          <w:color w:val="000000" w:themeColor="text1"/>
        </w:rPr>
        <w:t>lực</w:t>
      </w:r>
    </w:p>
    <w:p w14:paraId="672EF466" w14:textId="77777777" w:rsidR="007D1022" w:rsidRDefault="00B849EB">
      <w:pPr>
        <w:spacing w:line="360" w:lineRule="auto"/>
        <w:rPr>
          <w:color w:val="000000" w:themeColor="text1"/>
          <w:sz w:val="28"/>
          <w:szCs w:val="28"/>
        </w:rPr>
      </w:pPr>
      <w:r>
        <w:rPr>
          <w:b/>
          <w:i/>
          <w:color w:val="000000" w:themeColor="text1"/>
          <w:sz w:val="28"/>
          <w:szCs w:val="28"/>
        </w:rPr>
        <w:t>- Năng lực chung:</w:t>
      </w:r>
    </w:p>
    <w:p w14:paraId="0F62CC71" w14:textId="77777777" w:rsidR="007D1022" w:rsidRDefault="00B849EB">
      <w:pPr>
        <w:spacing w:line="360" w:lineRule="auto"/>
        <w:rPr>
          <w:color w:val="000000" w:themeColor="text1"/>
          <w:sz w:val="28"/>
          <w:szCs w:val="28"/>
        </w:rPr>
      </w:pPr>
      <w:r>
        <w:rPr>
          <w:color w:val="000000" w:themeColor="text1"/>
          <w:sz w:val="28"/>
          <w:szCs w:val="28"/>
        </w:rPr>
        <w:t>+ Năng lực tự học và tự chủ: tự tìm hiểu nội bài học qua  hình ảnh và ghi chú sống động, cụ thể, hình thành và p</w:t>
      </w:r>
      <w:r>
        <w:rPr>
          <w:color w:val="000000" w:themeColor="text1"/>
          <w:sz w:val="28"/>
          <w:szCs w:val="28"/>
        </w:rPr>
        <w:t>hát triển năng lực tự chủ và tự học. Tự tập luyện thường xuyên đối với học sinh trong và sau các giờ học trên lớp.</w:t>
      </w:r>
    </w:p>
    <w:p w14:paraId="5C49C74B" w14:textId="77777777" w:rsidR="007D1022" w:rsidRDefault="00B849EB">
      <w:pPr>
        <w:spacing w:line="360" w:lineRule="auto"/>
        <w:rPr>
          <w:color w:val="000000" w:themeColor="text1"/>
          <w:sz w:val="28"/>
          <w:szCs w:val="28"/>
        </w:rPr>
      </w:pPr>
      <w:r>
        <w:rPr>
          <w:color w:val="000000" w:themeColor="text1"/>
          <w:sz w:val="28"/>
          <w:szCs w:val="28"/>
        </w:rPr>
        <w:t>+ Năng lực giao tiếp và hợp tác: các trò chơi vận động và phần luyện tập nhóm có thể vận dụng để giúp học sinh hình thành năng lực giao tiếp,</w:t>
      </w:r>
      <w:r>
        <w:rPr>
          <w:color w:val="000000" w:themeColor="text1"/>
          <w:sz w:val="28"/>
          <w:szCs w:val="28"/>
        </w:rPr>
        <w:t xml:space="preserve"> việc phân chia nhóm tập luyện, giao nhiệm vụ tập luyện cụ thể cho hướng dẫn và hỗ trợ các nhóm thực hiện những nhiệm vụ được giao.</w:t>
      </w:r>
    </w:p>
    <w:p w14:paraId="156F6396" w14:textId="77777777" w:rsidR="007D1022" w:rsidRDefault="00B849EB">
      <w:pPr>
        <w:spacing w:line="360" w:lineRule="auto"/>
        <w:rPr>
          <w:color w:val="000000" w:themeColor="text1"/>
          <w:sz w:val="28"/>
          <w:szCs w:val="28"/>
        </w:rPr>
      </w:pPr>
      <w:r>
        <w:rPr>
          <w:color w:val="000000" w:themeColor="text1"/>
          <w:sz w:val="28"/>
          <w:szCs w:val="28"/>
        </w:rPr>
        <w:t>+ Năng lực giải quyết vấn đề và sáng tạo: khuyến khích sự sáng tạo thông qua các trò chơi vận động và kiến thức của phần vận</w:t>
      </w:r>
      <w:r>
        <w:rPr>
          <w:color w:val="000000" w:themeColor="text1"/>
          <w:sz w:val="28"/>
          <w:szCs w:val="28"/>
        </w:rPr>
        <w:t xml:space="preserve"> dụng được cung chủ đề đề đặt ra các vấn đề cần giải quyết, sẽ giúp học sinh hình thành và phát triển năng vấn đề và sáng tạo trong giờ học.</w:t>
      </w:r>
    </w:p>
    <w:p w14:paraId="6D4C3513" w14:textId="77777777" w:rsidR="007D1022" w:rsidRDefault="00B849EB">
      <w:pPr>
        <w:spacing w:line="360" w:lineRule="auto"/>
        <w:rPr>
          <w:b/>
          <w:i/>
          <w:color w:val="000000" w:themeColor="text1"/>
          <w:sz w:val="28"/>
          <w:szCs w:val="28"/>
          <w:lang w:val="fr-FR"/>
        </w:rPr>
      </w:pPr>
      <w:r>
        <w:rPr>
          <w:b/>
          <w:i/>
          <w:color w:val="000000" w:themeColor="text1"/>
          <w:sz w:val="28"/>
          <w:szCs w:val="28"/>
        </w:rPr>
        <w:t>- Năng lực riêng:</w:t>
      </w:r>
    </w:p>
    <w:p w14:paraId="1F9D13F6" w14:textId="77777777" w:rsidR="007D1022" w:rsidRDefault="00B849EB">
      <w:pPr>
        <w:spacing w:line="360" w:lineRule="auto"/>
        <w:rPr>
          <w:color w:val="000000" w:themeColor="text1"/>
          <w:sz w:val="28"/>
          <w:szCs w:val="28"/>
        </w:rPr>
      </w:pPr>
      <w:r>
        <w:rPr>
          <w:color w:val="000000" w:themeColor="text1"/>
          <w:sz w:val="28"/>
          <w:szCs w:val="28"/>
        </w:rPr>
        <w:t>+ Năng lực chăm sóc sức khoẻ: vận dụng vào trong các hoạt động trò chơi vận động cũng như kiến th</w:t>
      </w:r>
      <w:r>
        <w:rPr>
          <w:color w:val="000000" w:themeColor="text1"/>
          <w:sz w:val="28"/>
          <w:szCs w:val="28"/>
        </w:rPr>
        <w:t>ức dạy học trên lớp. Thông qua đó, học sinh sẽ phát triển năng lực chăm sóc sức khoẻ.</w:t>
      </w:r>
    </w:p>
    <w:p w14:paraId="68139A28" w14:textId="77777777" w:rsidR="007D1022" w:rsidRDefault="00B849EB">
      <w:pPr>
        <w:spacing w:line="360" w:lineRule="auto"/>
        <w:rPr>
          <w:color w:val="000000" w:themeColor="text1"/>
          <w:sz w:val="28"/>
          <w:szCs w:val="28"/>
        </w:rPr>
      </w:pPr>
      <w:r>
        <w:rPr>
          <w:color w:val="000000" w:themeColor="text1"/>
          <w:sz w:val="28"/>
          <w:szCs w:val="28"/>
        </w:rPr>
        <w:lastRenderedPageBreak/>
        <w:t xml:space="preserve">+ Năng lực vận động cơ bản: thông qua hình thức các động tác bổ trợ và trò chơi vận động để mang tính thu hút và hấp dẫn học sinh. </w:t>
      </w:r>
    </w:p>
    <w:p w14:paraId="530DEFE9" w14:textId="77777777" w:rsidR="007D1022" w:rsidRDefault="00B849EB">
      <w:pPr>
        <w:pStyle w:val="Heading3"/>
        <w:numPr>
          <w:ilvl w:val="1"/>
          <w:numId w:val="1"/>
        </w:numPr>
        <w:tabs>
          <w:tab w:val="left" w:pos="1103"/>
        </w:tabs>
        <w:ind w:left="1102" w:hanging="282"/>
        <w:jc w:val="left"/>
        <w:rPr>
          <w:color w:val="000000" w:themeColor="text1"/>
        </w:rPr>
      </w:pPr>
      <w:r>
        <w:rPr>
          <w:color w:val="000000" w:themeColor="text1"/>
        </w:rPr>
        <w:t>Về phẩm</w:t>
      </w:r>
      <w:r>
        <w:rPr>
          <w:color w:val="000000" w:themeColor="text1"/>
          <w:spacing w:val="-2"/>
        </w:rPr>
        <w:t xml:space="preserve"> </w:t>
      </w:r>
      <w:r>
        <w:rPr>
          <w:color w:val="000000" w:themeColor="text1"/>
        </w:rPr>
        <w:t>chất</w:t>
      </w:r>
    </w:p>
    <w:p w14:paraId="58B98F64" w14:textId="77777777" w:rsidR="007D1022" w:rsidRDefault="00B849EB">
      <w:pPr>
        <w:pStyle w:val="ListParagraph"/>
        <w:numPr>
          <w:ilvl w:val="0"/>
          <w:numId w:val="2"/>
        </w:numPr>
        <w:tabs>
          <w:tab w:val="left" w:pos="978"/>
        </w:tabs>
        <w:spacing w:before="50"/>
        <w:ind w:left="978" w:hanging="157"/>
        <w:rPr>
          <w:color w:val="000000" w:themeColor="text1"/>
        </w:rPr>
      </w:pPr>
      <w:r>
        <w:rPr>
          <w:color w:val="000000" w:themeColor="text1"/>
          <w:sz w:val="28"/>
          <w:szCs w:val="28"/>
        </w:rPr>
        <w:t>Trách</w:t>
      </w:r>
      <w:r>
        <w:rPr>
          <w:color w:val="000000" w:themeColor="text1"/>
          <w:spacing w:val="-8"/>
          <w:sz w:val="28"/>
          <w:szCs w:val="28"/>
        </w:rPr>
        <w:t xml:space="preserve"> </w:t>
      </w:r>
      <w:r>
        <w:rPr>
          <w:color w:val="000000" w:themeColor="text1"/>
          <w:sz w:val="28"/>
          <w:szCs w:val="28"/>
        </w:rPr>
        <w:t>nhiệm:</w:t>
      </w:r>
      <w:r>
        <w:rPr>
          <w:color w:val="000000" w:themeColor="text1"/>
          <w:spacing w:val="-8"/>
          <w:sz w:val="28"/>
          <w:szCs w:val="28"/>
        </w:rPr>
        <w:t xml:space="preserve"> </w:t>
      </w:r>
      <w:r>
        <w:rPr>
          <w:color w:val="000000" w:themeColor="text1"/>
          <w:sz w:val="28"/>
          <w:szCs w:val="28"/>
        </w:rPr>
        <w:t>Thực</w:t>
      </w:r>
      <w:r>
        <w:rPr>
          <w:color w:val="000000" w:themeColor="text1"/>
          <w:spacing w:val="-9"/>
          <w:sz w:val="28"/>
          <w:szCs w:val="28"/>
        </w:rPr>
        <w:t xml:space="preserve"> </w:t>
      </w:r>
      <w:r>
        <w:rPr>
          <w:color w:val="000000" w:themeColor="text1"/>
          <w:sz w:val="28"/>
          <w:szCs w:val="28"/>
        </w:rPr>
        <w:t>hiện</w:t>
      </w:r>
      <w:r>
        <w:rPr>
          <w:color w:val="000000" w:themeColor="text1"/>
          <w:spacing w:val="-7"/>
          <w:sz w:val="28"/>
          <w:szCs w:val="28"/>
        </w:rPr>
        <w:t xml:space="preserve"> </w:t>
      </w:r>
      <w:r>
        <w:rPr>
          <w:color w:val="000000" w:themeColor="text1"/>
          <w:sz w:val="28"/>
          <w:szCs w:val="28"/>
        </w:rPr>
        <w:t>đú</w:t>
      </w:r>
      <w:r>
        <w:rPr>
          <w:color w:val="000000" w:themeColor="text1"/>
          <w:sz w:val="28"/>
          <w:szCs w:val="28"/>
        </w:rPr>
        <w:t>ng</w:t>
      </w:r>
      <w:r>
        <w:rPr>
          <w:color w:val="000000" w:themeColor="text1"/>
          <w:spacing w:val="-8"/>
          <w:sz w:val="28"/>
          <w:szCs w:val="28"/>
        </w:rPr>
        <w:t xml:space="preserve"> </w:t>
      </w:r>
      <w:r>
        <w:rPr>
          <w:color w:val="000000" w:themeColor="text1"/>
          <w:sz w:val="28"/>
          <w:szCs w:val="28"/>
        </w:rPr>
        <w:t>yêu</w:t>
      </w:r>
      <w:r>
        <w:rPr>
          <w:color w:val="000000" w:themeColor="text1"/>
          <w:spacing w:val="-8"/>
          <w:sz w:val="28"/>
          <w:szCs w:val="28"/>
        </w:rPr>
        <w:t xml:space="preserve"> </w:t>
      </w:r>
      <w:r>
        <w:rPr>
          <w:color w:val="000000" w:themeColor="text1"/>
          <w:sz w:val="28"/>
          <w:szCs w:val="28"/>
        </w:rPr>
        <w:t>cầu</w:t>
      </w:r>
      <w:r>
        <w:rPr>
          <w:color w:val="000000" w:themeColor="text1"/>
          <w:spacing w:val="-7"/>
          <w:sz w:val="28"/>
          <w:szCs w:val="28"/>
        </w:rPr>
        <w:t xml:space="preserve"> </w:t>
      </w:r>
      <w:r>
        <w:rPr>
          <w:color w:val="000000" w:themeColor="text1"/>
          <w:sz w:val="28"/>
          <w:szCs w:val="28"/>
        </w:rPr>
        <w:t>của</w:t>
      </w:r>
      <w:r>
        <w:rPr>
          <w:color w:val="000000" w:themeColor="text1"/>
          <w:spacing w:val="-9"/>
          <w:sz w:val="28"/>
          <w:szCs w:val="28"/>
        </w:rPr>
        <w:t xml:space="preserve"> </w:t>
      </w:r>
      <w:r>
        <w:rPr>
          <w:color w:val="000000" w:themeColor="text1"/>
          <w:sz w:val="28"/>
          <w:szCs w:val="28"/>
        </w:rPr>
        <w:t>giáo</w:t>
      </w:r>
      <w:r>
        <w:rPr>
          <w:color w:val="000000" w:themeColor="text1"/>
          <w:spacing w:val="-8"/>
          <w:sz w:val="28"/>
          <w:szCs w:val="28"/>
        </w:rPr>
        <w:t xml:space="preserve"> </w:t>
      </w:r>
      <w:r>
        <w:rPr>
          <w:color w:val="000000" w:themeColor="text1"/>
          <w:sz w:val="28"/>
          <w:szCs w:val="28"/>
        </w:rPr>
        <w:t>viên</w:t>
      </w:r>
      <w:r>
        <w:rPr>
          <w:color w:val="000000" w:themeColor="text1"/>
          <w:spacing w:val="-9"/>
          <w:sz w:val="28"/>
          <w:szCs w:val="28"/>
        </w:rPr>
        <w:t xml:space="preserve"> </w:t>
      </w:r>
      <w:r>
        <w:rPr>
          <w:color w:val="000000" w:themeColor="text1"/>
          <w:sz w:val="28"/>
          <w:szCs w:val="28"/>
        </w:rPr>
        <w:t>trong</w:t>
      </w:r>
      <w:r>
        <w:rPr>
          <w:color w:val="000000" w:themeColor="text1"/>
          <w:spacing w:val="-8"/>
          <w:sz w:val="28"/>
          <w:szCs w:val="28"/>
        </w:rPr>
        <w:t xml:space="preserve"> </w:t>
      </w:r>
      <w:r>
        <w:rPr>
          <w:color w:val="000000" w:themeColor="text1"/>
          <w:sz w:val="28"/>
          <w:szCs w:val="28"/>
        </w:rPr>
        <w:t>tiết</w:t>
      </w:r>
      <w:r>
        <w:rPr>
          <w:color w:val="000000" w:themeColor="text1"/>
          <w:spacing w:val="-11"/>
          <w:sz w:val="28"/>
          <w:szCs w:val="28"/>
        </w:rPr>
        <w:t xml:space="preserve"> </w:t>
      </w:r>
      <w:r>
        <w:rPr>
          <w:color w:val="000000" w:themeColor="text1"/>
          <w:sz w:val="28"/>
          <w:szCs w:val="28"/>
        </w:rPr>
        <w:t>học</w:t>
      </w:r>
      <w:r>
        <w:rPr>
          <w:color w:val="000000" w:themeColor="text1"/>
          <w:spacing w:val="-8"/>
          <w:sz w:val="28"/>
          <w:szCs w:val="28"/>
        </w:rPr>
        <w:t xml:space="preserve"> </w:t>
      </w:r>
      <w:r>
        <w:rPr>
          <w:color w:val="000000" w:themeColor="text1"/>
          <w:sz w:val="28"/>
          <w:szCs w:val="28"/>
        </w:rPr>
        <w:t>và</w:t>
      </w:r>
      <w:r>
        <w:rPr>
          <w:color w:val="000000" w:themeColor="text1"/>
          <w:sz w:val="28"/>
          <w:szCs w:val="28"/>
          <w:lang w:val="vi-VN"/>
        </w:rPr>
        <w:t xml:space="preserve"> </w:t>
      </w:r>
      <w:r>
        <w:rPr>
          <w:color w:val="000000" w:themeColor="text1"/>
          <w:sz w:val="28"/>
          <w:szCs w:val="28"/>
        </w:rPr>
        <w:t>hoạt</w:t>
      </w:r>
      <w:r>
        <w:rPr>
          <w:color w:val="000000" w:themeColor="text1"/>
          <w:sz w:val="28"/>
          <w:szCs w:val="28"/>
          <w:lang w:val="vi-VN"/>
        </w:rPr>
        <w:t xml:space="preserve"> </w:t>
      </w:r>
      <w:r>
        <w:rPr>
          <w:color w:val="000000" w:themeColor="text1"/>
          <w:sz w:val="28"/>
          <w:szCs w:val="28"/>
        </w:rPr>
        <w:t>động nhóm.</w:t>
      </w:r>
    </w:p>
    <w:p w14:paraId="61BECFAF" w14:textId="77777777" w:rsidR="007D1022" w:rsidRDefault="00B849EB">
      <w:pPr>
        <w:pStyle w:val="ListParagraph"/>
        <w:numPr>
          <w:ilvl w:val="0"/>
          <w:numId w:val="2"/>
        </w:numPr>
        <w:tabs>
          <w:tab w:val="left" w:pos="986"/>
        </w:tabs>
        <w:ind w:left="985" w:hanging="165"/>
        <w:rPr>
          <w:color w:val="000000" w:themeColor="text1"/>
          <w:sz w:val="28"/>
          <w:szCs w:val="28"/>
        </w:rPr>
      </w:pPr>
      <w:r>
        <w:rPr>
          <w:color w:val="000000" w:themeColor="text1"/>
          <w:sz w:val="28"/>
          <w:szCs w:val="28"/>
        </w:rPr>
        <w:t>Nhân ái: Giúp đỡ bạn trong tập</w:t>
      </w:r>
      <w:r>
        <w:rPr>
          <w:color w:val="000000" w:themeColor="text1"/>
          <w:spacing w:val="-7"/>
          <w:sz w:val="28"/>
          <w:szCs w:val="28"/>
        </w:rPr>
        <w:t xml:space="preserve"> </w:t>
      </w:r>
      <w:r>
        <w:rPr>
          <w:color w:val="000000" w:themeColor="text1"/>
          <w:sz w:val="28"/>
          <w:szCs w:val="28"/>
        </w:rPr>
        <w:t>luyện.</w:t>
      </w:r>
    </w:p>
    <w:p w14:paraId="70325D0A" w14:textId="77777777" w:rsidR="007D1022" w:rsidRDefault="00B849EB">
      <w:pPr>
        <w:pStyle w:val="Heading2"/>
        <w:numPr>
          <w:ilvl w:val="0"/>
          <w:numId w:val="1"/>
        </w:numPr>
        <w:tabs>
          <w:tab w:val="left" w:pos="459"/>
        </w:tabs>
        <w:ind w:left="458" w:hanging="357"/>
        <w:rPr>
          <w:color w:val="000000" w:themeColor="text1"/>
        </w:rPr>
      </w:pPr>
      <w:r>
        <w:rPr>
          <w:color w:val="000000" w:themeColor="text1"/>
        </w:rPr>
        <w:t>ĐỊA ĐIỂM - PHƯƠNG</w:t>
      </w:r>
      <w:r>
        <w:rPr>
          <w:color w:val="000000" w:themeColor="text1"/>
          <w:spacing w:val="-5"/>
        </w:rPr>
        <w:t xml:space="preserve"> </w:t>
      </w:r>
      <w:r>
        <w:rPr>
          <w:color w:val="000000" w:themeColor="text1"/>
        </w:rPr>
        <w:t>TIỆN</w:t>
      </w:r>
    </w:p>
    <w:p w14:paraId="57283B1F" w14:textId="77777777" w:rsidR="007D1022" w:rsidRDefault="00B849EB">
      <w:pPr>
        <w:pStyle w:val="ListParagraph"/>
        <w:numPr>
          <w:ilvl w:val="1"/>
          <w:numId w:val="1"/>
        </w:numPr>
        <w:tabs>
          <w:tab w:val="left" w:pos="1072"/>
        </w:tabs>
        <w:spacing w:before="50"/>
        <w:ind w:left="1071" w:hanging="251"/>
        <w:jc w:val="left"/>
        <w:rPr>
          <w:color w:val="000000" w:themeColor="text1"/>
          <w:sz w:val="28"/>
          <w:szCs w:val="28"/>
        </w:rPr>
      </w:pPr>
      <w:r>
        <w:rPr>
          <w:b/>
          <w:i/>
          <w:color w:val="000000" w:themeColor="text1"/>
          <w:spacing w:val="-7"/>
          <w:sz w:val="28"/>
          <w:szCs w:val="28"/>
        </w:rPr>
        <w:t xml:space="preserve">Địa </w:t>
      </w:r>
      <w:r>
        <w:rPr>
          <w:b/>
          <w:i/>
          <w:color w:val="000000" w:themeColor="text1"/>
          <w:spacing w:val="-9"/>
          <w:sz w:val="28"/>
          <w:szCs w:val="28"/>
        </w:rPr>
        <w:t>điểm</w:t>
      </w:r>
      <w:r>
        <w:rPr>
          <w:i/>
          <w:color w:val="000000" w:themeColor="text1"/>
          <w:spacing w:val="-9"/>
          <w:sz w:val="28"/>
          <w:szCs w:val="28"/>
        </w:rPr>
        <w:t xml:space="preserve">: </w:t>
      </w:r>
      <w:r>
        <w:rPr>
          <w:color w:val="000000" w:themeColor="text1"/>
          <w:sz w:val="28"/>
          <w:szCs w:val="28"/>
        </w:rPr>
        <w:t>Sân thể dục của</w:t>
      </w:r>
      <w:r>
        <w:rPr>
          <w:color w:val="000000" w:themeColor="text1"/>
          <w:spacing w:val="-28"/>
          <w:sz w:val="28"/>
          <w:szCs w:val="28"/>
        </w:rPr>
        <w:t xml:space="preserve"> </w:t>
      </w:r>
      <w:r>
        <w:rPr>
          <w:color w:val="000000" w:themeColor="text1"/>
          <w:sz w:val="28"/>
          <w:szCs w:val="28"/>
        </w:rPr>
        <w:t>trường</w:t>
      </w:r>
    </w:p>
    <w:p w14:paraId="3D710315" w14:textId="77777777" w:rsidR="007D1022" w:rsidRDefault="00B849EB">
      <w:pPr>
        <w:pStyle w:val="Heading3"/>
        <w:tabs>
          <w:tab w:val="left" w:pos="1072"/>
        </w:tabs>
        <w:spacing w:before="79"/>
        <w:ind w:left="821" w:firstLine="0"/>
        <w:rPr>
          <w:color w:val="000000" w:themeColor="text1"/>
        </w:rPr>
      </w:pPr>
      <w:r>
        <w:rPr>
          <w:color w:val="000000" w:themeColor="text1"/>
          <w:spacing w:val="-10"/>
          <w:lang w:val="en-US"/>
        </w:rPr>
        <w:t xml:space="preserve">2. </w:t>
      </w:r>
      <w:r>
        <w:rPr>
          <w:color w:val="000000" w:themeColor="text1"/>
          <w:spacing w:val="-10"/>
        </w:rPr>
        <w:t>Phương</w:t>
      </w:r>
      <w:r>
        <w:rPr>
          <w:color w:val="000000" w:themeColor="text1"/>
          <w:spacing w:val="-21"/>
        </w:rPr>
        <w:t xml:space="preserve"> </w:t>
      </w:r>
      <w:r>
        <w:rPr>
          <w:color w:val="000000" w:themeColor="text1"/>
          <w:spacing w:val="-8"/>
        </w:rPr>
        <w:t>tiện</w:t>
      </w:r>
      <w:r>
        <w:rPr>
          <w:color w:val="000000" w:themeColor="text1"/>
          <w:spacing w:val="-8"/>
          <w:lang w:val="vi-VN"/>
        </w:rPr>
        <w:t>.</w:t>
      </w:r>
    </w:p>
    <w:p w14:paraId="339008E8" w14:textId="77777777" w:rsidR="007D1022" w:rsidRDefault="00B849EB">
      <w:pPr>
        <w:pStyle w:val="Heading3"/>
        <w:tabs>
          <w:tab w:val="left" w:pos="1072"/>
        </w:tabs>
        <w:spacing w:before="79"/>
        <w:ind w:left="0" w:firstLine="0"/>
        <w:rPr>
          <w:color w:val="000000" w:themeColor="text1"/>
        </w:rPr>
      </w:pPr>
      <w:r>
        <w:rPr>
          <w:color w:val="000000" w:themeColor="text1"/>
        </w:rPr>
        <w:t xml:space="preserve">+ Giáo viên chuẩn bị: </w:t>
      </w:r>
      <w:r w:rsidRPr="00E86005">
        <w:rPr>
          <w:b w:val="0"/>
          <w:bCs w:val="0"/>
          <w:i w:val="0"/>
          <w:iCs/>
          <w:color w:val="000000" w:themeColor="text1"/>
        </w:rPr>
        <w:t>Tranh ảnh, tài liệu, trang phụ thể thao, còi.</w:t>
      </w:r>
    </w:p>
    <w:p w14:paraId="37B282AD" w14:textId="77777777" w:rsidR="007D1022" w:rsidRDefault="00B849EB">
      <w:pPr>
        <w:pStyle w:val="BodyText"/>
        <w:spacing w:before="47"/>
        <w:rPr>
          <w:color w:val="000000" w:themeColor="text1"/>
        </w:rPr>
      </w:pPr>
      <w:r w:rsidRPr="00E86005">
        <w:rPr>
          <w:b/>
          <w:bCs/>
          <w:i/>
          <w:iCs/>
          <w:color w:val="000000" w:themeColor="text1"/>
        </w:rPr>
        <w:t xml:space="preserve">+ Học sinh chuẩn </w:t>
      </w:r>
      <w:r w:rsidRPr="00E86005">
        <w:rPr>
          <w:b/>
          <w:bCs/>
          <w:i/>
          <w:iCs/>
          <w:color w:val="000000" w:themeColor="text1"/>
        </w:rPr>
        <w:t>bị:</w:t>
      </w:r>
      <w:r>
        <w:rPr>
          <w:color w:val="000000" w:themeColor="text1"/>
        </w:rPr>
        <w:t xml:space="preserve"> Giầy thể thao, trang phục.</w:t>
      </w:r>
    </w:p>
    <w:p w14:paraId="564BEAE2" w14:textId="77777777" w:rsidR="007D1022" w:rsidRDefault="00B849EB">
      <w:pPr>
        <w:pStyle w:val="Heading2"/>
        <w:numPr>
          <w:ilvl w:val="0"/>
          <w:numId w:val="1"/>
        </w:numPr>
        <w:tabs>
          <w:tab w:val="left" w:pos="570"/>
        </w:tabs>
        <w:ind w:left="570" w:hanging="468"/>
        <w:rPr>
          <w:color w:val="000000" w:themeColor="text1"/>
        </w:rPr>
      </w:pPr>
      <w:r>
        <w:rPr>
          <w:color w:val="000000" w:themeColor="text1"/>
        </w:rPr>
        <w:t>PHƯƠNG PHÁP VÀ HÌNH THỨC TỔ CHỨC LỚP</w:t>
      </w:r>
      <w:r>
        <w:rPr>
          <w:color w:val="000000" w:themeColor="text1"/>
          <w:spacing w:val="-3"/>
        </w:rPr>
        <w:t xml:space="preserve"> </w:t>
      </w:r>
      <w:r>
        <w:rPr>
          <w:color w:val="000000" w:themeColor="text1"/>
        </w:rPr>
        <w:t>HỌC</w:t>
      </w:r>
    </w:p>
    <w:p w14:paraId="397EB73E" w14:textId="77777777" w:rsidR="007D1022" w:rsidRDefault="00B849EB">
      <w:pPr>
        <w:pStyle w:val="ListParagraph"/>
        <w:numPr>
          <w:ilvl w:val="0"/>
          <w:numId w:val="3"/>
        </w:numPr>
        <w:tabs>
          <w:tab w:val="left" w:pos="986"/>
        </w:tabs>
        <w:spacing w:before="47"/>
        <w:ind w:hanging="165"/>
        <w:rPr>
          <w:color w:val="000000" w:themeColor="text1"/>
          <w:sz w:val="28"/>
          <w:szCs w:val="28"/>
        </w:rPr>
      </w:pPr>
      <w:r>
        <w:rPr>
          <w:i/>
          <w:color w:val="000000" w:themeColor="text1"/>
          <w:sz w:val="28"/>
          <w:szCs w:val="28"/>
        </w:rPr>
        <w:t xml:space="preserve">Phương pháp dạy học chính: </w:t>
      </w:r>
      <w:r>
        <w:rPr>
          <w:color w:val="000000" w:themeColor="text1"/>
          <w:sz w:val="28"/>
          <w:szCs w:val="28"/>
        </w:rPr>
        <w:t>Làm mẫu, giảng giải, tập luyện, thi</w:t>
      </w:r>
      <w:r>
        <w:rPr>
          <w:color w:val="000000" w:themeColor="text1"/>
          <w:spacing w:val="-17"/>
          <w:sz w:val="28"/>
          <w:szCs w:val="28"/>
        </w:rPr>
        <w:t xml:space="preserve"> </w:t>
      </w:r>
      <w:r>
        <w:rPr>
          <w:color w:val="000000" w:themeColor="text1"/>
          <w:sz w:val="28"/>
          <w:szCs w:val="28"/>
        </w:rPr>
        <w:t>đua.</w:t>
      </w:r>
    </w:p>
    <w:p w14:paraId="4D48A8E1" w14:textId="77777777" w:rsidR="007D1022" w:rsidRDefault="00B849EB">
      <w:pPr>
        <w:pStyle w:val="ListParagraph"/>
        <w:numPr>
          <w:ilvl w:val="0"/>
          <w:numId w:val="3"/>
        </w:numPr>
        <w:tabs>
          <w:tab w:val="left" w:pos="986"/>
        </w:tabs>
        <w:spacing w:before="50"/>
        <w:ind w:hanging="165"/>
        <w:rPr>
          <w:color w:val="000000" w:themeColor="text1"/>
          <w:sz w:val="28"/>
          <w:szCs w:val="28"/>
        </w:rPr>
      </w:pPr>
      <w:r>
        <w:rPr>
          <w:i/>
          <w:color w:val="000000" w:themeColor="text1"/>
          <w:sz w:val="28"/>
          <w:szCs w:val="28"/>
        </w:rPr>
        <w:t xml:space="preserve">Hình thức tập luyện: </w:t>
      </w:r>
      <w:r>
        <w:rPr>
          <w:color w:val="000000" w:themeColor="text1"/>
          <w:sz w:val="28"/>
          <w:szCs w:val="28"/>
        </w:rPr>
        <w:t>Cá nhân, cặp đôi,</w:t>
      </w:r>
      <w:r>
        <w:rPr>
          <w:color w:val="000000" w:themeColor="text1"/>
          <w:spacing w:val="-9"/>
          <w:sz w:val="28"/>
          <w:szCs w:val="28"/>
        </w:rPr>
        <w:t xml:space="preserve"> </w:t>
      </w:r>
      <w:r>
        <w:rPr>
          <w:color w:val="000000" w:themeColor="text1"/>
          <w:sz w:val="28"/>
          <w:szCs w:val="28"/>
        </w:rPr>
        <w:t>nhóm.</w:t>
      </w:r>
    </w:p>
    <w:p w14:paraId="77839408" w14:textId="3EC412DB" w:rsidR="007D1022" w:rsidRDefault="00B849EB">
      <w:pPr>
        <w:pStyle w:val="Heading2"/>
        <w:numPr>
          <w:ilvl w:val="0"/>
          <w:numId w:val="1"/>
        </w:numPr>
        <w:tabs>
          <w:tab w:val="left" w:pos="556"/>
        </w:tabs>
        <w:ind w:left="555" w:hanging="454"/>
        <w:rPr>
          <w:color w:val="000000" w:themeColor="text1"/>
        </w:rPr>
      </w:pPr>
      <w:r>
        <w:rPr>
          <w:color w:val="000000" w:themeColor="text1"/>
        </w:rPr>
        <w:t>TIẾN TRÌNH DẠY</w:t>
      </w:r>
      <w:r>
        <w:rPr>
          <w:color w:val="000000" w:themeColor="text1"/>
          <w:spacing w:val="-6"/>
        </w:rPr>
        <w:t xml:space="preserve"> </w:t>
      </w:r>
      <w:r>
        <w:rPr>
          <w:color w:val="000000" w:themeColor="text1"/>
        </w:rPr>
        <w:t>HỌC</w:t>
      </w:r>
    </w:p>
    <w:p w14:paraId="0DD2DE03" w14:textId="78D91D36" w:rsidR="007D1022" w:rsidRDefault="00B849EB">
      <w:pPr>
        <w:pStyle w:val="Heading3"/>
        <w:numPr>
          <w:ilvl w:val="1"/>
          <w:numId w:val="1"/>
        </w:numPr>
        <w:tabs>
          <w:tab w:val="left" w:pos="918"/>
        </w:tabs>
        <w:spacing w:before="48"/>
        <w:jc w:val="left"/>
        <w:rPr>
          <w:color w:val="000000" w:themeColor="text1"/>
        </w:rPr>
      </w:pPr>
      <w:r>
        <w:rPr>
          <w:color w:val="000000" w:themeColor="text1"/>
        </w:rPr>
        <w:t>Hoạt động mở đầu (8- 10</w:t>
      </w:r>
      <w:r>
        <w:rPr>
          <w:color w:val="000000" w:themeColor="text1"/>
          <w:spacing w:val="-6"/>
        </w:rPr>
        <w:t xml:space="preserve"> </w:t>
      </w:r>
      <w:r>
        <w:rPr>
          <w:color w:val="000000" w:themeColor="text1"/>
        </w:rPr>
        <w:t>phút)</w:t>
      </w:r>
    </w:p>
    <w:p w14:paraId="6D9BCA2A" w14:textId="38C843DB" w:rsidR="007D1022" w:rsidRDefault="00B849EB">
      <w:pPr>
        <w:pStyle w:val="ListParagraph"/>
        <w:numPr>
          <w:ilvl w:val="1"/>
          <w:numId w:val="4"/>
        </w:numPr>
        <w:tabs>
          <w:tab w:val="left" w:pos="1122"/>
        </w:tabs>
        <w:spacing w:before="50" w:line="276" w:lineRule="auto"/>
        <w:ind w:right="107" w:firstLine="535"/>
        <w:rPr>
          <w:color w:val="000000" w:themeColor="text1"/>
          <w:sz w:val="28"/>
          <w:szCs w:val="28"/>
        </w:rPr>
      </w:pPr>
      <w:r>
        <w:rPr>
          <w:i/>
          <w:color w:val="000000" w:themeColor="text1"/>
          <w:sz w:val="28"/>
          <w:szCs w:val="28"/>
        </w:rPr>
        <w:t>Mục</w:t>
      </w:r>
      <w:r>
        <w:rPr>
          <w:i/>
          <w:color w:val="000000" w:themeColor="text1"/>
          <w:spacing w:val="-9"/>
          <w:sz w:val="28"/>
          <w:szCs w:val="28"/>
        </w:rPr>
        <w:t xml:space="preserve"> </w:t>
      </w:r>
      <w:r>
        <w:rPr>
          <w:i/>
          <w:color w:val="000000" w:themeColor="text1"/>
          <w:sz w:val="28"/>
          <w:szCs w:val="28"/>
        </w:rPr>
        <w:t>tiêu:</w:t>
      </w:r>
      <w:r>
        <w:rPr>
          <w:i/>
          <w:color w:val="000000" w:themeColor="text1"/>
          <w:spacing w:val="-8"/>
          <w:sz w:val="28"/>
          <w:szCs w:val="28"/>
        </w:rPr>
        <w:t xml:space="preserve"> </w:t>
      </w:r>
      <w:r>
        <w:rPr>
          <w:bCs/>
          <w:color w:val="000000" w:themeColor="text1"/>
          <w:sz w:val="28"/>
          <w:szCs w:val="28"/>
          <w:lang w:val="nl-NL"/>
        </w:rPr>
        <w:t xml:space="preserve">Tạo tâm thế </w:t>
      </w:r>
      <w:r>
        <w:rPr>
          <w:bCs/>
          <w:color w:val="000000" w:themeColor="text1"/>
          <w:sz w:val="28"/>
          <w:szCs w:val="28"/>
          <w:lang w:val="nl-NL"/>
        </w:rPr>
        <w:t>hứng thú cho học sinh và từng bước làm quen bài học.</w:t>
      </w:r>
      <w:r>
        <w:rPr>
          <w:bCs/>
          <w:color w:val="000000" w:themeColor="text1"/>
          <w:sz w:val="28"/>
          <w:szCs w:val="28"/>
          <w:lang w:val="vi-VN"/>
        </w:rPr>
        <w:t xml:space="preserve"> </w:t>
      </w:r>
      <w:r>
        <w:rPr>
          <w:color w:val="000000" w:themeColor="text1"/>
          <w:sz w:val="28"/>
          <w:szCs w:val="28"/>
        </w:rPr>
        <w:t>Chủ</w:t>
      </w:r>
      <w:r>
        <w:rPr>
          <w:color w:val="000000" w:themeColor="text1"/>
          <w:spacing w:val="-7"/>
          <w:sz w:val="28"/>
          <w:szCs w:val="28"/>
        </w:rPr>
        <w:t xml:space="preserve"> </w:t>
      </w:r>
      <w:r>
        <w:rPr>
          <w:color w:val="000000" w:themeColor="text1"/>
          <w:sz w:val="28"/>
          <w:szCs w:val="28"/>
        </w:rPr>
        <w:t>động,</w:t>
      </w:r>
      <w:r>
        <w:rPr>
          <w:color w:val="000000" w:themeColor="text1"/>
          <w:spacing w:val="-10"/>
          <w:sz w:val="28"/>
          <w:szCs w:val="28"/>
        </w:rPr>
        <w:t xml:space="preserve"> </w:t>
      </w:r>
      <w:r>
        <w:rPr>
          <w:color w:val="000000" w:themeColor="text1"/>
          <w:sz w:val="28"/>
          <w:szCs w:val="28"/>
        </w:rPr>
        <w:t>tích</w:t>
      </w:r>
      <w:r>
        <w:rPr>
          <w:color w:val="000000" w:themeColor="text1"/>
          <w:spacing w:val="-7"/>
          <w:sz w:val="28"/>
          <w:szCs w:val="28"/>
        </w:rPr>
        <w:t xml:space="preserve"> </w:t>
      </w:r>
      <w:r>
        <w:rPr>
          <w:color w:val="000000" w:themeColor="text1"/>
          <w:sz w:val="28"/>
          <w:szCs w:val="28"/>
        </w:rPr>
        <w:t>cực</w:t>
      </w:r>
      <w:r>
        <w:rPr>
          <w:color w:val="000000" w:themeColor="text1"/>
          <w:spacing w:val="-9"/>
          <w:sz w:val="28"/>
          <w:szCs w:val="28"/>
        </w:rPr>
        <w:t xml:space="preserve"> </w:t>
      </w:r>
      <w:r>
        <w:rPr>
          <w:color w:val="000000" w:themeColor="text1"/>
          <w:sz w:val="28"/>
          <w:szCs w:val="28"/>
        </w:rPr>
        <w:t>thực</w:t>
      </w:r>
      <w:r>
        <w:rPr>
          <w:color w:val="000000" w:themeColor="text1"/>
          <w:spacing w:val="-9"/>
          <w:sz w:val="28"/>
          <w:szCs w:val="28"/>
        </w:rPr>
        <w:t xml:space="preserve"> </w:t>
      </w:r>
      <w:r>
        <w:rPr>
          <w:color w:val="000000" w:themeColor="text1"/>
          <w:sz w:val="28"/>
          <w:szCs w:val="28"/>
        </w:rPr>
        <w:t>hiện</w:t>
      </w:r>
      <w:r>
        <w:rPr>
          <w:color w:val="000000" w:themeColor="text1"/>
          <w:spacing w:val="-9"/>
          <w:sz w:val="28"/>
          <w:szCs w:val="28"/>
        </w:rPr>
        <w:t xml:space="preserve"> </w:t>
      </w:r>
      <w:r>
        <w:rPr>
          <w:color w:val="000000" w:themeColor="text1"/>
          <w:sz w:val="28"/>
          <w:szCs w:val="28"/>
        </w:rPr>
        <w:t>nhiệm</w:t>
      </w:r>
      <w:r>
        <w:rPr>
          <w:color w:val="000000" w:themeColor="text1"/>
          <w:spacing w:val="-9"/>
          <w:sz w:val="28"/>
          <w:szCs w:val="28"/>
        </w:rPr>
        <w:t xml:space="preserve"> </w:t>
      </w:r>
      <w:r>
        <w:rPr>
          <w:color w:val="000000" w:themeColor="text1"/>
          <w:sz w:val="28"/>
          <w:szCs w:val="28"/>
        </w:rPr>
        <w:t>vụ</w:t>
      </w:r>
      <w:r>
        <w:rPr>
          <w:color w:val="000000" w:themeColor="text1"/>
          <w:spacing w:val="-7"/>
          <w:sz w:val="28"/>
          <w:szCs w:val="28"/>
        </w:rPr>
        <w:t xml:space="preserve"> </w:t>
      </w:r>
      <w:r>
        <w:rPr>
          <w:color w:val="000000" w:themeColor="text1"/>
          <w:sz w:val="28"/>
          <w:szCs w:val="28"/>
        </w:rPr>
        <w:t>luyện</w:t>
      </w:r>
      <w:r>
        <w:rPr>
          <w:color w:val="000000" w:themeColor="text1"/>
          <w:spacing w:val="-8"/>
          <w:sz w:val="28"/>
          <w:szCs w:val="28"/>
        </w:rPr>
        <w:t xml:space="preserve"> </w:t>
      </w:r>
      <w:r>
        <w:rPr>
          <w:color w:val="000000" w:themeColor="text1"/>
          <w:sz w:val="28"/>
          <w:szCs w:val="28"/>
        </w:rPr>
        <w:t>tập</w:t>
      </w:r>
      <w:r>
        <w:rPr>
          <w:color w:val="000000" w:themeColor="text1"/>
          <w:spacing w:val="-7"/>
          <w:sz w:val="28"/>
          <w:szCs w:val="28"/>
        </w:rPr>
        <w:t xml:space="preserve"> </w:t>
      </w:r>
      <w:r>
        <w:rPr>
          <w:color w:val="000000" w:themeColor="text1"/>
          <w:sz w:val="28"/>
          <w:szCs w:val="28"/>
        </w:rPr>
        <w:t>được</w:t>
      </w:r>
      <w:r>
        <w:rPr>
          <w:color w:val="000000" w:themeColor="text1"/>
          <w:spacing w:val="-9"/>
          <w:sz w:val="28"/>
          <w:szCs w:val="28"/>
        </w:rPr>
        <w:t xml:space="preserve"> </w:t>
      </w:r>
      <w:r>
        <w:rPr>
          <w:color w:val="000000" w:themeColor="text1"/>
          <w:sz w:val="28"/>
          <w:szCs w:val="28"/>
        </w:rPr>
        <w:t>giao</w:t>
      </w:r>
      <w:r>
        <w:rPr>
          <w:color w:val="000000" w:themeColor="text1"/>
          <w:spacing w:val="-8"/>
          <w:sz w:val="28"/>
          <w:szCs w:val="28"/>
        </w:rPr>
        <w:t xml:space="preserve"> </w:t>
      </w:r>
      <w:r>
        <w:rPr>
          <w:color w:val="000000" w:themeColor="text1"/>
          <w:sz w:val="28"/>
          <w:szCs w:val="28"/>
        </w:rPr>
        <w:t>và hỗ trợ bạn học trong nhóm cùng tập</w:t>
      </w:r>
      <w:r>
        <w:rPr>
          <w:color w:val="000000" w:themeColor="text1"/>
          <w:spacing w:val="-9"/>
          <w:sz w:val="28"/>
          <w:szCs w:val="28"/>
        </w:rPr>
        <w:t xml:space="preserve"> </w:t>
      </w:r>
      <w:r>
        <w:rPr>
          <w:color w:val="000000" w:themeColor="text1"/>
          <w:sz w:val="28"/>
          <w:szCs w:val="28"/>
        </w:rPr>
        <w:t>luyện.</w:t>
      </w:r>
    </w:p>
    <w:p w14:paraId="0CA7AC7D" w14:textId="4333BF24" w:rsidR="007D1022" w:rsidRDefault="00B849EB">
      <w:pPr>
        <w:pStyle w:val="ListParagraph"/>
        <w:numPr>
          <w:ilvl w:val="1"/>
          <w:numId w:val="4"/>
        </w:numPr>
        <w:tabs>
          <w:tab w:val="left" w:pos="1130"/>
        </w:tabs>
        <w:spacing w:before="0" w:line="321" w:lineRule="exact"/>
        <w:ind w:left="1129" w:hanging="493"/>
        <w:rPr>
          <w:i/>
          <w:color w:val="000000" w:themeColor="text1"/>
          <w:sz w:val="28"/>
          <w:szCs w:val="28"/>
        </w:rPr>
      </w:pPr>
      <w:r>
        <w:rPr>
          <w:i/>
          <w:color w:val="000000" w:themeColor="text1"/>
          <w:sz w:val="28"/>
          <w:szCs w:val="28"/>
        </w:rPr>
        <w:t>Tổ chức hoạt</w:t>
      </w:r>
      <w:r>
        <w:rPr>
          <w:i/>
          <w:color w:val="000000" w:themeColor="text1"/>
          <w:spacing w:val="-3"/>
          <w:sz w:val="28"/>
          <w:szCs w:val="28"/>
        </w:rPr>
        <w:t xml:space="preserve"> </w:t>
      </w:r>
      <w:r>
        <w:rPr>
          <w:i/>
          <w:color w:val="000000" w:themeColor="text1"/>
          <w:sz w:val="28"/>
          <w:szCs w:val="28"/>
        </w:rPr>
        <w:t>động</w:t>
      </w:r>
    </w:p>
    <w:p w14:paraId="1790FB5F" w14:textId="5623CC83" w:rsidR="007D1022" w:rsidRDefault="00B849EB">
      <w:pPr>
        <w:pStyle w:val="ListParagraph"/>
        <w:numPr>
          <w:ilvl w:val="0"/>
          <w:numId w:val="5"/>
        </w:numPr>
        <w:tabs>
          <w:tab w:val="left" w:pos="942"/>
        </w:tabs>
        <w:spacing w:before="47"/>
        <w:rPr>
          <w:i/>
          <w:color w:val="000000" w:themeColor="text1"/>
          <w:sz w:val="28"/>
          <w:szCs w:val="28"/>
        </w:rPr>
      </w:pPr>
      <w:r>
        <w:rPr>
          <w:i/>
          <w:color w:val="000000" w:themeColor="text1"/>
          <w:sz w:val="28"/>
          <w:szCs w:val="28"/>
        </w:rPr>
        <w:t>Giáo viên</w:t>
      </w:r>
    </w:p>
    <w:p w14:paraId="30083BB0" w14:textId="578C1EE8" w:rsidR="007D1022" w:rsidRDefault="004B1F17">
      <w:pPr>
        <w:pStyle w:val="ListParagraph"/>
        <w:numPr>
          <w:ilvl w:val="0"/>
          <w:numId w:val="6"/>
        </w:numPr>
        <w:tabs>
          <w:tab w:val="left" w:pos="810"/>
        </w:tabs>
        <w:spacing w:before="50" w:line="276" w:lineRule="auto"/>
        <w:ind w:right="108" w:firstLine="535"/>
        <w:rPr>
          <w:color w:val="000000" w:themeColor="text1"/>
          <w:sz w:val="28"/>
          <w:szCs w:val="28"/>
        </w:rPr>
      </w:pPr>
      <w:r w:rsidRPr="00D57C53">
        <w:rPr>
          <w:noProof/>
          <w:szCs w:val="28"/>
          <w:lang w:val="en-US"/>
        </w:rPr>
        <w:drawing>
          <wp:anchor distT="0" distB="0" distL="114300" distR="114300" simplePos="0" relativeHeight="251658240" behindDoc="1" locked="0" layoutInCell="1" allowOverlap="1" wp14:anchorId="6BD1A6EC" wp14:editId="2C38E6A1">
            <wp:simplePos x="0" y="0"/>
            <wp:positionH relativeFrom="column">
              <wp:posOffset>3248025</wp:posOffset>
            </wp:positionH>
            <wp:positionV relativeFrom="paragraph">
              <wp:posOffset>325755</wp:posOffset>
            </wp:positionV>
            <wp:extent cx="2057400" cy="1173480"/>
            <wp:effectExtent l="0" t="0" r="0" b="7620"/>
            <wp:wrapNone/>
            <wp:docPr id="2056197451" name="Picture 1" descr="A cartoon of a person doing stretching exerci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197451" name="Picture 1" descr="A cartoon of a person doing stretching exercise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0" cy="1173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themeColor="text1"/>
          <w:sz w:val="28"/>
          <w:szCs w:val="28"/>
        </w:rPr>
        <w:t>Nhận lớp, điểm danh, phổ biến các nội dung học tập, mục tiêu về các yêu cầu cần đạt của bài</w:t>
      </w:r>
      <w:r>
        <w:rPr>
          <w:color w:val="000000" w:themeColor="text1"/>
          <w:spacing w:val="-24"/>
          <w:sz w:val="28"/>
          <w:szCs w:val="28"/>
        </w:rPr>
        <w:t xml:space="preserve"> </w:t>
      </w:r>
      <w:r>
        <w:rPr>
          <w:color w:val="000000" w:themeColor="text1"/>
          <w:sz w:val="28"/>
          <w:szCs w:val="28"/>
        </w:rPr>
        <w:t>học.</w:t>
      </w:r>
    </w:p>
    <w:p w14:paraId="46E6900D" w14:textId="0D88E37E" w:rsidR="007D1022" w:rsidRDefault="00B849EB">
      <w:pPr>
        <w:pStyle w:val="ListParagraph"/>
        <w:numPr>
          <w:ilvl w:val="0"/>
          <w:numId w:val="6"/>
        </w:numPr>
        <w:tabs>
          <w:tab w:val="left" w:pos="801"/>
        </w:tabs>
        <w:spacing w:before="0" w:line="321" w:lineRule="exact"/>
        <w:ind w:left="800" w:hanging="164"/>
        <w:rPr>
          <w:color w:val="000000" w:themeColor="text1"/>
          <w:sz w:val="28"/>
          <w:szCs w:val="28"/>
        </w:rPr>
      </w:pPr>
      <w:r>
        <w:rPr>
          <w:color w:val="000000" w:themeColor="text1"/>
          <w:sz w:val="28"/>
          <w:szCs w:val="28"/>
        </w:rPr>
        <w:t>GV yêu hướng dẫn HS khởi động</w:t>
      </w:r>
    </w:p>
    <w:p w14:paraId="163116A5" w14:textId="77777777" w:rsidR="007D1022" w:rsidRDefault="00B849EB">
      <w:pPr>
        <w:spacing w:before="50"/>
        <w:ind w:left="637"/>
        <w:rPr>
          <w:i/>
          <w:color w:val="000000" w:themeColor="text1"/>
          <w:sz w:val="28"/>
          <w:szCs w:val="28"/>
        </w:rPr>
      </w:pPr>
      <w:r>
        <w:rPr>
          <w:i/>
          <w:color w:val="000000" w:themeColor="text1"/>
          <w:sz w:val="28"/>
          <w:szCs w:val="28"/>
        </w:rPr>
        <w:t>+ Khởi động chung</w:t>
      </w:r>
    </w:p>
    <w:p w14:paraId="743E7C33" w14:textId="6D9B404B" w:rsidR="007D1022" w:rsidRDefault="00B849EB">
      <w:pPr>
        <w:pStyle w:val="BodyText"/>
        <w:spacing w:line="276" w:lineRule="auto"/>
        <w:ind w:left="891" w:right="4374" w:hanging="70"/>
        <w:rPr>
          <w:color w:val="000000" w:themeColor="text1"/>
        </w:rPr>
      </w:pPr>
      <w:r>
        <w:rPr>
          <w:color w:val="000000" w:themeColor="text1"/>
        </w:rPr>
        <w:t xml:space="preserve">Chạy trên địa hình tự nhiên </w:t>
      </w:r>
      <w:r w:rsidR="004B1F17">
        <w:rPr>
          <w:color w:val="000000" w:themeColor="text1"/>
        </w:rPr>
        <w:t xml:space="preserve"> </w:t>
      </w:r>
      <w:r>
        <w:rPr>
          <w:color w:val="000000" w:themeColor="text1"/>
        </w:rPr>
        <w:t>(</w:t>
      </w:r>
      <w:r>
        <w:rPr>
          <w:color w:val="000000" w:themeColor="text1"/>
          <w:lang w:val="vi-VN"/>
        </w:rPr>
        <w:t>20</w:t>
      </w:r>
      <w:r>
        <w:rPr>
          <w:color w:val="000000" w:themeColor="text1"/>
        </w:rPr>
        <w:t>0m). Xoay các khớp, ép dọc, ép ngang…</w:t>
      </w:r>
    </w:p>
    <w:p w14:paraId="69968A8B" w14:textId="08273639" w:rsidR="007D1022" w:rsidRPr="00E86005" w:rsidRDefault="00B849EB" w:rsidP="00E86005">
      <w:pPr>
        <w:spacing w:line="321" w:lineRule="exact"/>
        <w:ind w:left="637"/>
        <w:rPr>
          <w:color w:val="000000" w:themeColor="text1"/>
          <w:sz w:val="28"/>
          <w:szCs w:val="28"/>
        </w:rPr>
      </w:pPr>
      <w:r w:rsidRPr="00E86005">
        <w:rPr>
          <w:color w:val="000000" w:themeColor="text1"/>
          <w:sz w:val="28"/>
          <w:szCs w:val="28"/>
        </w:rPr>
        <w:t xml:space="preserve">+ </w:t>
      </w:r>
      <w:r w:rsidRPr="00E86005">
        <w:rPr>
          <w:i/>
          <w:color w:val="000000" w:themeColor="text1"/>
          <w:sz w:val="28"/>
          <w:szCs w:val="28"/>
        </w:rPr>
        <w:t xml:space="preserve">Khởi động chuyên môn: </w:t>
      </w:r>
      <w:r w:rsidRPr="00E86005">
        <w:rPr>
          <w:color w:val="000000" w:themeColor="text1"/>
          <w:sz w:val="28"/>
          <w:szCs w:val="28"/>
        </w:rPr>
        <w:t>Chạy bước nhỏ, chạy nâng cao đùi, chạy gót chạm</w:t>
      </w:r>
      <w:r w:rsidR="00E86005" w:rsidRPr="00E86005">
        <w:rPr>
          <w:color w:val="000000" w:themeColor="text1"/>
          <w:sz w:val="28"/>
          <w:szCs w:val="28"/>
          <w:lang w:val="en-US"/>
        </w:rPr>
        <w:t xml:space="preserve"> </w:t>
      </w:r>
      <w:r w:rsidRPr="00E86005">
        <w:rPr>
          <w:color w:val="000000" w:themeColor="text1"/>
          <w:sz w:val="28"/>
          <w:szCs w:val="28"/>
        </w:rPr>
        <w:t>mông.</w:t>
      </w:r>
    </w:p>
    <w:p w14:paraId="4F4DD9DA" w14:textId="77777777" w:rsidR="007D1022" w:rsidRDefault="00B849EB">
      <w:pPr>
        <w:pStyle w:val="ListParagraph"/>
        <w:numPr>
          <w:ilvl w:val="0"/>
          <w:numId w:val="5"/>
        </w:numPr>
        <w:tabs>
          <w:tab w:val="left" w:pos="930"/>
        </w:tabs>
        <w:ind w:left="930" w:hanging="293"/>
        <w:rPr>
          <w:color w:val="000000" w:themeColor="text1"/>
          <w:sz w:val="28"/>
          <w:szCs w:val="28"/>
        </w:rPr>
      </w:pPr>
      <w:r>
        <w:rPr>
          <w:i/>
          <w:color w:val="000000" w:themeColor="text1"/>
          <w:sz w:val="28"/>
          <w:szCs w:val="28"/>
        </w:rPr>
        <w:t>Học</w:t>
      </w:r>
      <w:r>
        <w:rPr>
          <w:i/>
          <w:color w:val="000000" w:themeColor="text1"/>
          <w:spacing w:val="-14"/>
          <w:sz w:val="28"/>
          <w:szCs w:val="28"/>
        </w:rPr>
        <w:t xml:space="preserve"> </w:t>
      </w:r>
      <w:r>
        <w:rPr>
          <w:i/>
          <w:color w:val="000000" w:themeColor="text1"/>
          <w:sz w:val="28"/>
          <w:szCs w:val="28"/>
        </w:rPr>
        <w:t>sinh:</w:t>
      </w:r>
      <w:r>
        <w:rPr>
          <w:i/>
          <w:color w:val="000000" w:themeColor="text1"/>
          <w:spacing w:val="-13"/>
          <w:sz w:val="28"/>
          <w:szCs w:val="28"/>
        </w:rPr>
        <w:t xml:space="preserve"> </w:t>
      </w:r>
      <w:r>
        <w:rPr>
          <w:color w:val="000000" w:themeColor="text1"/>
          <w:sz w:val="28"/>
          <w:szCs w:val="28"/>
        </w:rPr>
        <w:t>Đưa</w:t>
      </w:r>
      <w:r>
        <w:rPr>
          <w:color w:val="000000" w:themeColor="text1"/>
          <w:spacing w:val="-14"/>
          <w:sz w:val="28"/>
          <w:szCs w:val="28"/>
        </w:rPr>
        <w:t xml:space="preserve"> </w:t>
      </w:r>
      <w:r>
        <w:rPr>
          <w:color w:val="000000" w:themeColor="text1"/>
          <w:sz w:val="28"/>
          <w:szCs w:val="28"/>
        </w:rPr>
        <w:t>cơ</w:t>
      </w:r>
      <w:r>
        <w:rPr>
          <w:color w:val="000000" w:themeColor="text1"/>
          <w:spacing w:val="-15"/>
          <w:sz w:val="28"/>
          <w:szCs w:val="28"/>
        </w:rPr>
        <w:t xml:space="preserve"> </w:t>
      </w:r>
      <w:r>
        <w:rPr>
          <w:color w:val="000000" w:themeColor="text1"/>
          <w:sz w:val="28"/>
          <w:szCs w:val="28"/>
        </w:rPr>
        <w:t>thể</w:t>
      </w:r>
      <w:r>
        <w:rPr>
          <w:color w:val="000000" w:themeColor="text1"/>
          <w:spacing w:val="-14"/>
          <w:sz w:val="28"/>
          <w:szCs w:val="28"/>
        </w:rPr>
        <w:t xml:space="preserve"> </w:t>
      </w:r>
      <w:r>
        <w:rPr>
          <w:color w:val="000000" w:themeColor="text1"/>
          <w:sz w:val="28"/>
          <w:szCs w:val="28"/>
        </w:rPr>
        <w:t>từ</w:t>
      </w:r>
      <w:r>
        <w:rPr>
          <w:color w:val="000000" w:themeColor="text1"/>
          <w:spacing w:val="-15"/>
          <w:sz w:val="28"/>
          <w:szCs w:val="28"/>
        </w:rPr>
        <w:t xml:space="preserve"> </w:t>
      </w:r>
      <w:r>
        <w:rPr>
          <w:color w:val="000000" w:themeColor="text1"/>
          <w:sz w:val="28"/>
          <w:szCs w:val="28"/>
        </w:rPr>
        <w:t>trạng</w:t>
      </w:r>
      <w:r>
        <w:rPr>
          <w:color w:val="000000" w:themeColor="text1"/>
          <w:spacing w:val="-13"/>
          <w:sz w:val="28"/>
          <w:szCs w:val="28"/>
        </w:rPr>
        <w:t xml:space="preserve"> </w:t>
      </w:r>
      <w:r>
        <w:rPr>
          <w:color w:val="000000" w:themeColor="text1"/>
          <w:sz w:val="28"/>
          <w:szCs w:val="28"/>
        </w:rPr>
        <w:t>thái</w:t>
      </w:r>
      <w:r>
        <w:rPr>
          <w:color w:val="000000" w:themeColor="text1"/>
          <w:spacing w:val="-12"/>
          <w:sz w:val="28"/>
          <w:szCs w:val="28"/>
        </w:rPr>
        <w:t xml:space="preserve"> </w:t>
      </w:r>
      <w:r>
        <w:rPr>
          <w:color w:val="000000" w:themeColor="text1"/>
          <w:sz w:val="28"/>
          <w:szCs w:val="28"/>
        </w:rPr>
        <w:t>tĩnh</w:t>
      </w:r>
      <w:r>
        <w:rPr>
          <w:color w:val="000000" w:themeColor="text1"/>
          <w:spacing w:val="-13"/>
          <w:sz w:val="28"/>
          <w:szCs w:val="28"/>
        </w:rPr>
        <w:t xml:space="preserve"> </w:t>
      </w:r>
      <w:r>
        <w:rPr>
          <w:color w:val="000000" w:themeColor="text1"/>
          <w:sz w:val="28"/>
          <w:szCs w:val="28"/>
        </w:rPr>
        <w:t>sang</w:t>
      </w:r>
      <w:r>
        <w:rPr>
          <w:color w:val="000000" w:themeColor="text1"/>
          <w:spacing w:val="-13"/>
          <w:sz w:val="28"/>
          <w:szCs w:val="28"/>
        </w:rPr>
        <w:t xml:space="preserve"> </w:t>
      </w:r>
      <w:r>
        <w:rPr>
          <w:color w:val="000000" w:themeColor="text1"/>
          <w:sz w:val="28"/>
          <w:szCs w:val="28"/>
        </w:rPr>
        <w:t>trạng</w:t>
      </w:r>
      <w:r>
        <w:rPr>
          <w:color w:val="000000" w:themeColor="text1"/>
          <w:spacing w:val="-13"/>
          <w:sz w:val="28"/>
          <w:szCs w:val="28"/>
        </w:rPr>
        <w:t xml:space="preserve"> </w:t>
      </w:r>
      <w:r>
        <w:rPr>
          <w:color w:val="000000" w:themeColor="text1"/>
          <w:sz w:val="28"/>
          <w:szCs w:val="28"/>
        </w:rPr>
        <w:t>thái</w:t>
      </w:r>
      <w:r>
        <w:rPr>
          <w:color w:val="000000" w:themeColor="text1"/>
          <w:spacing w:val="-12"/>
          <w:sz w:val="28"/>
          <w:szCs w:val="28"/>
        </w:rPr>
        <w:t xml:space="preserve"> </w:t>
      </w:r>
      <w:r>
        <w:rPr>
          <w:color w:val="000000" w:themeColor="text1"/>
          <w:sz w:val="28"/>
          <w:szCs w:val="28"/>
        </w:rPr>
        <w:t>hoạt</w:t>
      </w:r>
      <w:r>
        <w:rPr>
          <w:color w:val="000000" w:themeColor="text1"/>
          <w:spacing w:val="-15"/>
          <w:sz w:val="28"/>
          <w:szCs w:val="28"/>
        </w:rPr>
        <w:t xml:space="preserve"> </w:t>
      </w:r>
      <w:r>
        <w:rPr>
          <w:color w:val="000000" w:themeColor="text1"/>
          <w:sz w:val="28"/>
          <w:szCs w:val="28"/>
        </w:rPr>
        <w:t>động</w:t>
      </w:r>
      <w:r>
        <w:rPr>
          <w:color w:val="000000" w:themeColor="text1"/>
          <w:spacing w:val="-13"/>
          <w:sz w:val="28"/>
          <w:szCs w:val="28"/>
        </w:rPr>
        <w:t xml:space="preserve"> </w:t>
      </w:r>
      <w:r>
        <w:rPr>
          <w:color w:val="000000" w:themeColor="text1"/>
          <w:sz w:val="28"/>
          <w:szCs w:val="28"/>
        </w:rPr>
        <w:t>vận</w:t>
      </w:r>
      <w:r>
        <w:rPr>
          <w:color w:val="000000" w:themeColor="text1"/>
          <w:spacing w:val="-13"/>
          <w:sz w:val="28"/>
          <w:szCs w:val="28"/>
        </w:rPr>
        <w:t xml:space="preserve"> </w:t>
      </w:r>
      <w:r>
        <w:rPr>
          <w:color w:val="000000" w:themeColor="text1"/>
          <w:sz w:val="28"/>
          <w:szCs w:val="28"/>
        </w:rPr>
        <w:t>động.</w:t>
      </w:r>
    </w:p>
    <w:p w14:paraId="78AB547D" w14:textId="77777777" w:rsidR="007D1022" w:rsidRDefault="00B849EB">
      <w:pPr>
        <w:pStyle w:val="BodyText"/>
        <w:ind w:left="668"/>
        <w:rPr>
          <w:color w:val="000000" w:themeColor="text1"/>
        </w:rPr>
      </w:pPr>
      <w:r>
        <w:rPr>
          <w:color w:val="000000" w:themeColor="text1"/>
        </w:rPr>
        <w:t>+ HS quan sát, lắng nghe và nhận nhiệm vụ.</w:t>
      </w:r>
    </w:p>
    <w:p w14:paraId="5FD52683" w14:textId="77777777" w:rsidR="007D1022" w:rsidRDefault="00B849EB">
      <w:pPr>
        <w:pStyle w:val="BodyText"/>
        <w:spacing w:before="47" w:line="278" w:lineRule="auto"/>
        <w:ind w:firstLine="566"/>
        <w:rPr>
          <w:color w:val="000000" w:themeColor="text1"/>
        </w:rPr>
      </w:pPr>
      <w:r>
        <w:rPr>
          <w:color w:val="000000" w:themeColor="text1"/>
        </w:rPr>
        <w:t>+ HS tự giác, tích cực thực hiện các hoạt động vận động để tâm thế và thể chất sẵn sàng tiếp nhận lượng vận động ở mức cao hơn ở hoạt động tiếp theo.</w:t>
      </w:r>
    </w:p>
    <w:p w14:paraId="0F334709" w14:textId="77777777" w:rsidR="007D1022" w:rsidRDefault="00B849EB">
      <w:pPr>
        <w:pStyle w:val="Heading3"/>
        <w:numPr>
          <w:ilvl w:val="1"/>
          <w:numId w:val="1"/>
        </w:numPr>
        <w:tabs>
          <w:tab w:val="left" w:pos="1103"/>
        </w:tabs>
        <w:spacing w:before="0" w:line="317" w:lineRule="exact"/>
        <w:ind w:left="1102" w:hanging="282"/>
        <w:jc w:val="left"/>
        <w:rPr>
          <w:color w:val="000000" w:themeColor="text1"/>
        </w:rPr>
      </w:pPr>
      <w:r>
        <w:rPr>
          <w:color w:val="000000" w:themeColor="text1"/>
        </w:rPr>
        <w:t xml:space="preserve">Hoạt động hình thành </w:t>
      </w:r>
      <w:r>
        <w:rPr>
          <w:color w:val="000000" w:themeColor="text1"/>
        </w:rPr>
        <w:t>kiến thức (15- 20</w:t>
      </w:r>
      <w:r>
        <w:rPr>
          <w:color w:val="000000" w:themeColor="text1"/>
          <w:spacing w:val="-11"/>
        </w:rPr>
        <w:t xml:space="preserve"> </w:t>
      </w:r>
      <w:r>
        <w:rPr>
          <w:color w:val="000000" w:themeColor="text1"/>
        </w:rPr>
        <w:t>phút)</w:t>
      </w:r>
    </w:p>
    <w:p w14:paraId="3D38D6C6" w14:textId="77777777" w:rsidR="007D1022" w:rsidRDefault="00B849EB">
      <w:pPr>
        <w:pStyle w:val="ListParagraph"/>
        <w:numPr>
          <w:ilvl w:val="1"/>
          <w:numId w:val="7"/>
        </w:numPr>
        <w:tabs>
          <w:tab w:val="left" w:pos="1240"/>
        </w:tabs>
        <w:rPr>
          <w:i/>
          <w:color w:val="000000" w:themeColor="text1"/>
          <w:sz w:val="28"/>
          <w:szCs w:val="28"/>
        </w:rPr>
      </w:pPr>
      <w:r>
        <w:rPr>
          <w:i/>
          <w:color w:val="000000" w:themeColor="text1"/>
          <w:sz w:val="28"/>
          <w:szCs w:val="28"/>
        </w:rPr>
        <w:t>Mục tiêu</w:t>
      </w:r>
    </w:p>
    <w:p w14:paraId="48942DBD" w14:textId="77777777" w:rsidR="007D1022" w:rsidRDefault="00B849EB">
      <w:pPr>
        <w:pStyle w:val="ListParagraph"/>
        <w:tabs>
          <w:tab w:val="left" w:pos="1240"/>
        </w:tabs>
        <w:ind w:left="0" w:firstLine="0"/>
        <w:rPr>
          <w:i/>
          <w:color w:val="000000" w:themeColor="text1"/>
          <w:sz w:val="28"/>
          <w:szCs w:val="28"/>
          <w:lang w:val="vi-VN"/>
        </w:rPr>
      </w:pPr>
      <w:r>
        <w:rPr>
          <w:i/>
          <w:color w:val="000000" w:themeColor="text1"/>
          <w:sz w:val="28"/>
          <w:szCs w:val="28"/>
          <w:lang w:val="vi-VN"/>
        </w:rPr>
        <w:t xml:space="preserve">- </w:t>
      </w:r>
      <w:r>
        <w:rPr>
          <w:color w:val="000000" w:themeColor="text1"/>
          <w:sz w:val="28"/>
          <w:szCs w:val="28"/>
        </w:rPr>
        <w:t>Biết thực hiện: Phối hợp chạy giữa quãng và chạy về đích</w:t>
      </w:r>
    </w:p>
    <w:p w14:paraId="77AB9442" w14:textId="77777777" w:rsidR="007D1022" w:rsidRDefault="00B849EB">
      <w:pPr>
        <w:spacing w:line="360" w:lineRule="auto"/>
        <w:rPr>
          <w:color w:val="000000" w:themeColor="text1"/>
          <w:sz w:val="28"/>
          <w:szCs w:val="28"/>
          <w:lang w:val="nl-NL"/>
        </w:rPr>
      </w:pPr>
      <w:r>
        <w:rPr>
          <w:bCs/>
          <w:color w:val="000000" w:themeColor="text1"/>
          <w:sz w:val="28"/>
          <w:szCs w:val="28"/>
          <w:lang w:val="vi-VN"/>
        </w:rPr>
        <w:t>-</w:t>
      </w:r>
      <w:r>
        <w:rPr>
          <w:bCs/>
          <w:color w:val="000000" w:themeColor="text1"/>
          <w:sz w:val="28"/>
          <w:szCs w:val="28"/>
          <w:lang w:val="nl-NL"/>
        </w:rPr>
        <w:t xml:space="preserve">Củng cố và luyện tập các kiến thức vừa học về cách </w:t>
      </w:r>
      <w:r>
        <w:rPr>
          <w:color w:val="000000" w:themeColor="text1"/>
          <w:sz w:val="28"/>
          <w:szCs w:val="28"/>
        </w:rPr>
        <w:t xml:space="preserve">xác định hướng chạy đà, </w:t>
      </w:r>
      <w:r>
        <w:rPr>
          <w:color w:val="000000" w:themeColor="text1"/>
          <w:sz w:val="28"/>
          <w:szCs w:val="28"/>
        </w:rPr>
        <w:lastRenderedPageBreak/>
        <w:t>điểm giậm nhảy và cách đo đà; kĩ thuật chạy đà kết hợp với giậm nhảy</w:t>
      </w:r>
    </w:p>
    <w:p w14:paraId="0C6397B3" w14:textId="77777777" w:rsidR="007D1022" w:rsidRDefault="00B849EB">
      <w:pPr>
        <w:pStyle w:val="ListParagraph"/>
        <w:numPr>
          <w:ilvl w:val="1"/>
          <w:numId w:val="7"/>
        </w:numPr>
        <w:tabs>
          <w:tab w:val="left" w:pos="1243"/>
        </w:tabs>
        <w:ind w:left="1242" w:hanging="493"/>
        <w:rPr>
          <w:i/>
          <w:color w:val="000000" w:themeColor="text1"/>
          <w:sz w:val="28"/>
          <w:szCs w:val="28"/>
        </w:rPr>
      </w:pPr>
      <w:r>
        <w:rPr>
          <w:i/>
          <w:color w:val="000000" w:themeColor="text1"/>
          <w:sz w:val="28"/>
          <w:szCs w:val="28"/>
        </w:rPr>
        <w:t>Nội</w:t>
      </w:r>
      <w:r>
        <w:rPr>
          <w:i/>
          <w:color w:val="000000" w:themeColor="text1"/>
          <w:spacing w:val="-3"/>
          <w:sz w:val="28"/>
          <w:szCs w:val="28"/>
        </w:rPr>
        <w:t xml:space="preserve"> </w:t>
      </w:r>
      <w:r>
        <w:rPr>
          <w:i/>
          <w:color w:val="000000" w:themeColor="text1"/>
          <w:sz w:val="28"/>
          <w:szCs w:val="28"/>
        </w:rPr>
        <w:t>dung</w:t>
      </w:r>
    </w:p>
    <w:p w14:paraId="72D27A79" w14:textId="2899D509" w:rsidR="00F761A4" w:rsidRDefault="00F761A4" w:rsidP="00F761A4">
      <w:pPr>
        <w:pStyle w:val="Heading2"/>
        <w:spacing w:before="0" w:line="321" w:lineRule="exact"/>
        <w:ind w:left="821"/>
        <w:rPr>
          <w:color w:val="000000" w:themeColor="text1"/>
        </w:rPr>
      </w:pPr>
      <w:r>
        <w:rPr>
          <w:color w:val="000000" w:themeColor="text1"/>
        </w:rPr>
        <w:t xml:space="preserve">Tiết </w:t>
      </w:r>
      <w:r>
        <w:rPr>
          <w:color w:val="000000" w:themeColor="text1"/>
          <w:lang w:val="en-US"/>
        </w:rPr>
        <w:t>1</w:t>
      </w:r>
      <w:r>
        <w:rPr>
          <w:color w:val="000000" w:themeColor="text1"/>
        </w:rPr>
        <w:t>: Chạy CLTB</w:t>
      </w:r>
    </w:p>
    <w:p w14:paraId="0FB17A02" w14:textId="77777777" w:rsidR="00F761A4" w:rsidRPr="00E86005" w:rsidRDefault="00F761A4" w:rsidP="00F761A4">
      <w:pPr>
        <w:tabs>
          <w:tab w:val="left" w:pos="1140"/>
        </w:tabs>
        <w:spacing w:line="276" w:lineRule="auto"/>
        <w:rPr>
          <w:bCs/>
          <w:sz w:val="28"/>
          <w:szCs w:val="28"/>
          <w:lang w:val="en-US"/>
        </w:rPr>
      </w:pPr>
      <w:r w:rsidRPr="00E86005">
        <w:rPr>
          <w:b/>
          <w:bCs/>
          <w:sz w:val="28"/>
          <w:szCs w:val="28"/>
        </w:rPr>
        <w:t xml:space="preserve">- </w:t>
      </w:r>
      <w:r w:rsidRPr="00E86005">
        <w:rPr>
          <w:sz w:val="28"/>
          <w:szCs w:val="28"/>
        </w:rPr>
        <w:t>B</w:t>
      </w:r>
      <w:r w:rsidRPr="00E86005">
        <w:rPr>
          <w:sz w:val="28"/>
          <w:szCs w:val="28"/>
          <w:lang w:val="en-US"/>
        </w:rPr>
        <w:t>iết một số điều</w:t>
      </w:r>
      <w:r w:rsidRPr="00E86005">
        <w:rPr>
          <w:bCs/>
          <w:sz w:val="28"/>
          <w:szCs w:val="28"/>
          <w:lang w:val="en-US"/>
        </w:rPr>
        <w:t xml:space="preserve"> luật thi đấu chạy cự ly trung bình, vận dụng trong luyện tập và thi đấu. Chủ động học hỏi và giúp đỡ bạn.</w:t>
      </w:r>
    </w:p>
    <w:p w14:paraId="26A2508E" w14:textId="77777777" w:rsidR="00F761A4" w:rsidRPr="00E86005" w:rsidRDefault="00F761A4" w:rsidP="00F761A4">
      <w:pPr>
        <w:rPr>
          <w:sz w:val="28"/>
          <w:szCs w:val="28"/>
        </w:rPr>
      </w:pPr>
      <w:r w:rsidRPr="00E86005">
        <w:rPr>
          <w:sz w:val="28"/>
          <w:szCs w:val="28"/>
          <w:lang w:val="en-US"/>
        </w:rPr>
        <w:t>- Biết cách tham gia trò chơi theo yêu cầu của giáo viên.</w:t>
      </w:r>
    </w:p>
    <w:p w14:paraId="3BF92969" w14:textId="77777777" w:rsidR="00F761A4" w:rsidRDefault="00F761A4" w:rsidP="00F761A4">
      <w:pPr>
        <w:tabs>
          <w:tab w:val="left" w:pos="974"/>
        </w:tabs>
        <w:rPr>
          <w:color w:val="000000" w:themeColor="text1"/>
          <w:sz w:val="28"/>
          <w:szCs w:val="28"/>
        </w:rPr>
      </w:pPr>
      <w:r>
        <w:rPr>
          <w:color w:val="000000" w:themeColor="text1"/>
          <w:sz w:val="28"/>
          <w:szCs w:val="28"/>
          <w:lang w:val="en-US"/>
        </w:rPr>
        <w:t>-</w:t>
      </w:r>
      <w:r>
        <w:rPr>
          <w:color w:val="000000" w:themeColor="text1"/>
          <w:sz w:val="28"/>
          <w:szCs w:val="28"/>
        </w:rPr>
        <w:t>GV thực hiện mẫu về các động tác bổ</w:t>
      </w:r>
      <w:r>
        <w:rPr>
          <w:color w:val="000000" w:themeColor="text1"/>
          <w:spacing w:val="-18"/>
          <w:sz w:val="28"/>
          <w:szCs w:val="28"/>
        </w:rPr>
        <w:t xml:space="preserve"> </w:t>
      </w:r>
      <w:r>
        <w:rPr>
          <w:color w:val="000000" w:themeColor="text1"/>
          <w:sz w:val="28"/>
          <w:szCs w:val="28"/>
        </w:rPr>
        <w:t>trợ</w:t>
      </w:r>
    </w:p>
    <w:p w14:paraId="60B6621B" w14:textId="77777777" w:rsidR="00F761A4" w:rsidRDefault="00F761A4" w:rsidP="00F761A4">
      <w:pPr>
        <w:tabs>
          <w:tab w:val="left" w:pos="974"/>
        </w:tabs>
        <w:spacing w:before="47"/>
        <w:rPr>
          <w:color w:val="000000" w:themeColor="text1"/>
          <w:sz w:val="28"/>
          <w:szCs w:val="28"/>
        </w:rPr>
      </w:pPr>
      <w:r>
        <w:rPr>
          <w:color w:val="000000" w:themeColor="text1"/>
          <w:sz w:val="28"/>
          <w:szCs w:val="28"/>
          <w:lang w:val="en-US"/>
        </w:rPr>
        <w:t>-</w:t>
      </w:r>
      <w:r>
        <w:rPr>
          <w:color w:val="000000" w:themeColor="text1"/>
          <w:sz w:val="28"/>
          <w:szCs w:val="28"/>
        </w:rPr>
        <w:t>HS chú ý quan sát và thực hiện theo yêu cầu giáo</w:t>
      </w:r>
      <w:r>
        <w:rPr>
          <w:color w:val="000000" w:themeColor="text1"/>
          <w:spacing w:val="-15"/>
          <w:sz w:val="28"/>
          <w:szCs w:val="28"/>
        </w:rPr>
        <w:t xml:space="preserve"> </w:t>
      </w:r>
      <w:r>
        <w:rPr>
          <w:color w:val="000000" w:themeColor="text1"/>
          <w:sz w:val="28"/>
          <w:szCs w:val="28"/>
        </w:rPr>
        <w:t>viên</w:t>
      </w:r>
    </w:p>
    <w:p w14:paraId="63BF5AE8" w14:textId="65B2CBEC" w:rsidR="007D1022" w:rsidRDefault="00B849EB" w:rsidP="00F761A4">
      <w:pPr>
        <w:pStyle w:val="Heading2"/>
        <w:spacing w:before="47"/>
        <w:ind w:left="0" w:firstLine="720"/>
        <w:rPr>
          <w:color w:val="000000" w:themeColor="text1"/>
          <w:lang w:val="vi-VN"/>
        </w:rPr>
      </w:pPr>
      <w:r>
        <w:rPr>
          <w:color w:val="000000" w:themeColor="text1"/>
        </w:rPr>
        <w:t xml:space="preserve">Tiết </w:t>
      </w:r>
      <w:r w:rsidR="00F761A4">
        <w:rPr>
          <w:color w:val="000000" w:themeColor="text1"/>
          <w:lang w:val="en-US"/>
        </w:rPr>
        <w:t>2</w:t>
      </w:r>
      <w:r>
        <w:rPr>
          <w:color w:val="000000" w:themeColor="text1"/>
        </w:rPr>
        <w:t xml:space="preserve">: </w:t>
      </w:r>
      <w:r>
        <w:rPr>
          <w:color w:val="000000" w:themeColor="text1"/>
          <w:lang w:val="vi-VN"/>
        </w:rPr>
        <w:t>nhảy cao</w:t>
      </w:r>
    </w:p>
    <w:p w14:paraId="3F0F6EEB" w14:textId="77777777" w:rsidR="007D1022" w:rsidRDefault="00B849EB">
      <w:pPr>
        <w:spacing w:line="360" w:lineRule="auto"/>
        <w:jc w:val="both"/>
        <w:rPr>
          <w:bCs/>
          <w:iCs/>
          <w:color w:val="000000" w:themeColor="text1"/>
          <w:sz w:val="28"/>
          <w:szCs w:val="28"/>
        </w:rPr>
      </w:pPr>
      <w:r>
        <w:rPr>
          <w:bCs/>
          <w:iCs/>
          <w:color w:val="000000" w:themeColor="text1"/>
          <w:sz w:val="28"/>
          <w:szCs w:val="28"/>
          <w:lang w:val="vi-VN"/>
        </w:rPr>
        <w:t>-</w:t>
      </w:r>
      <w:r>
        <w:rPr>
          <w:bCs/>
          <w:iCs/>
          <w:color w:val="000000" w:themeColor="text1"/>
          <w:sz w:val="28"/>
          <w:szCs w:val="28"/>
        </w:rPr>
        <w:t>Cách xác định hướng chạy đà, điểm giậm nhảy và cách đo đà</w:t>
      </w:r>
    </w:p>
    <w:p w14:paraId="4E1EF1C8" w14:textId="77777777" w:rsidR="007D1022" w:rsidRDefault="00B849EB">
      <w:pPr>
        <w:spacing w:line="360" w:lineRule="auto"/>
        <w:jc w:val="both"/>
        <w:rPr>
          <w:bCs/>
          <w:iCs/>
          <w:color w:val="000000" w:themeColor="text1"/>
          <w:sz w:val="28"/>
          <w:szCs w:val="28"/>
        </w:rPr>
      </w:pPr>
      <w:r>
        <w:rPr>
          <w:bCs/>
          <w:iCs/>
          <w:color w:val="000000" w:themeColor="text1"/>
          <w:sz w:val="28"/>
          <w:szCs w:val="28"/>
          <w:lang w:val="vi-VN"/>
        </w:rPr>
        <w:t xml:space="preserve">- </w:t>
      </w:r>
      <w:r>
        <w:rPr>
          <w:bCs/>
          <w:iCs/>
          <w:color w:val="000000" w:themeColor="text1"/>
          <w:sz w:val="28"/>
          <w:szCs w:val="28"/>
        </w:rPr>
        <w:t>Kĩ thuật chạy đà kết hợp với giậm nhảy</w:t>
      </w:r>
    </w:p>
    <w:p w14:paraId="142E5947" w14:textId="77777777" w:rsidR="007D1022" w:rsidRDefault="00B849EB">
      <w:pPr>
        <w:spacing w:line="360" w:lineRule="auto"/>
        <w:jc w:val="both"/>
        <w:rPr>
          <w:b/>
          <w:i/>
          <w:color w:val="000000" w:themeColor="text1"/>
          <w:sz w:val="28"/>
          <w:szCs w:val="28"/>
        </w:rPr>
      </w:pPr>
      <w:r>
        <w:rPr>
          <w:noProof/>
          <w:color w:val="000000" w:themeColor="text1"/>
          <w:sz w:val="28"/>
          <w:szCs w:val="28"/>
          <w:lang w:val="en-US"/>
        </w:rPr>
        <w:drawing>
          <wp:inline distT="0" distB="0" distL="114300" distR="114300" wp14:anchorId="49536DB6" wp14:editId="20A4BDC1">
            <wp:extent cx="3946525" cy="2435860"/>
            <wp:effectExtent l="0" t="0" r="3175" b="2540"/>
            <wp:docPr id="4" name="Picture 2" descr="Description: https://lh5.googleusercontent.com/U0PKkauWvVSofBRN9iHKRTEGJONnFkKY_eag4GIJBSH2_Ik0-DSrwZICUa0xQq5kE7NthkMprIoumPP53GcpUVX9qRwO1iD37191p34RwHrucKKKvLYW_F775L2N5XgI5jl2v2BNtYlEOI8RAbh_C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escription: https://lh5.googleusercontent.com/U0PKkauWvVSofBRN9iHKRTEGJONnFkKY_eag4GIJBSH2_Ik0-DSrwZICUa0xQq5kE7NthkMprIoumPP53GcpUVX9qRwO1iD37191p34RwHrucKKKvLYW_F775L2N5XgI5jl2v2BNtYlEOI8RAbh_CEg"/>
                    <pic:cNvPicPr>
                      <a:picLocks noChangeAspect="1"/>
                    </pic:cNvPicPr>
                  </pic:nvPicPr>
                  <pic:blipFill>
                    <a:blip r:embed="rId10"/>
                    <a:stretch>
                      <a:fillRect/>
                    </a:stretch>
                  </pic:blipFill>
                  <pic:spPr>
                    <a:xfrm>
                      <a:off x="0" y="0"/>
                      <a:ext cx="3946525" cy="2435860"/>
                    </a:xfrm>
                    <a:prstGeom prst="rect">
                      <a:avLst/>
                    </a:prstGeom>
                    <a:noFill/>
                    <a:ln>
                      <a:noFill/>
                    </a:ln>
                  </pic:spPr>
                </pic:pic>
              </a:graphicData>
            </a:graphic>
          </wp:inline>
        </w:drawing>
      </w:r>
    </w:p>
    <w:p w14:paraId="5123C78B" w14:textId="77777777" w:rsidR="007D1022" w:rsidRDefault="00B849EB">
      <w:pPr>
        <w:pStyle w:val="BodyText"/>
        <w:spacing w:line="276" w:lineRule="auto"/>
        <w:ind w:right="106" w:firstLine="719"/>
        <w:rPr>
          <w:color w:val="000000" w:themeColor="text1"/>
        </w:rPr>
      </w:pPr>
      <w:r>
        <w:rPr>
          <w:i/>
          <w:color w:val="000000" w:themeColor="text1"/>
        </w:rPr>
        <w:t>- GV c</w:t>
      </w:r>
      <w:r>
        <w:rPr>
          <w:color w:val="000000" w:themeColor="text1"/>
        </w:rPr>
        <w:t xml:space="preserve">ho hs quan sát tranh, làm mẫu các động tác phối hợp các giai đoạn kĩ thuật nhảy </w:t>
      </w:r>
      <w:r>
        <w:rPr>
          <w:color w:val="000000" w:themeColor="text1"/>
          <w:lang w:val="vi-VN"/>
        </w:rPr>
        <w:t>cao</w:t>
      </w:r>
      <w:r>
        <w:rPr>
          <w:color w:val="000000" w:themeColor="text1"/>
        </w:rPr>
        <w:t>.</w:t>
      </w:r>
    </w:p>
    <w:p w14:paraId="64AAF5A9" w14:textId="77777777" w:rsidR="007D1022" w:rsidRDefault="00B849EB">
      <w:pPr>
        <w:pStyle w:val="BodyText"/>
        <w:spacing w:before="1"/>
        <w:ind w:left="821"/>
        <w:rPr>
          <w:color w:val="000000" w:themeColor="text1"/>
          <w:lang w:val="en-US"/>
        </w:rPr>
      </w:pPr>
      <w:r>
        <w:rPr>
          <w:color w:val="000000" w:themeColor="text1"/>
        </w:rPr>
        <w:t xml:space="preserve">- Gọi 1-2 hs </w:t>
      </w:r>
      <w:r>
        <w:rPr>
          <w:color w:val="000000" w:themeColor="text1"/>
        </w:rPr>
        <w:t>lên thực hiện</w:t>
      </w:r>
    </w:p>
    <w:p w14:paraId="0D9F5041" w14:textId="77777777" w:rsidR="007D1022" w:rsidRDefault="00B849EB">
      <w:pPr>
        <w:pStyle w:val="BodyText"/>
        <w:spacing w:before="1"/>
        <w:rPr>
          <w:color w:val="000000" w:themeColor="text1"/>
        </w:rPr>
      </w:pPr>
      <w:r>
        <w:rPr>
          <w:i/>
          <w:color w:val="000000" w:themeColor="text1"/>
        </w:rPr>
        <w:t>- Học sinh q</w:t>
      </w:r>
      <w:r>
        <w:rPr>
          <w:color w:val="000000" w:themeColor="text1"/>
        </w:rPr>
        <w:t>uan sát tranh, lắng nghe và theo dõi các bạn thực hiện kỹ thuật theo yêu cầu của GV.</w:t>
      </w:r>
    </w:p>
    <w:p w14:paraId="59C7E051" w14:textId="11418229" w:rsidR="007D1022" w:rsidRDefault="00B849EB">
      <w:pPr>
        <w:pStyle w:val="Heading3"/>
        <w:tabs>
          <w:tab w:val="left" w:pos="1103"/>
        </w:tabs>
        <w:spacing w:before="50"/>
        <w:ind w:left="0" w:firstLine="0"/>
        <w:rPr>
          <w:color w:val="000000" w:themeColor="text1"/>
        </w:rPr>
      </w:pPr>
      <w:r>
        <w:rPr>
          <w:color w:val="000000" w:themeColor="text1"/>
          <w:lang w:val="en-US"/>
        </w:rPr>
        <w:t xml:space="preserve">3. </w:t>
      </w:r>
      <w:r>
        <w:rPr>
          <w:color w:val="000000" w:themeColor="text1"/>
        </w:rPr>
        <w:t>Hoạt động tập luyện: (40 - 45</w:t>
      </w:r>
      <w:r>
        <w:rPr>
          <w:color w:val="000000" w:themeColor="text1"/>
          <w:spacing w:val="-9"/>
        </w:rPr>
        <w:t xml:space="preserve"> </w:t>
      </w:r>
      <w:r>
        <w:rPr>
          <w:color w:val="000000" w:themeColor="text1"/>
        </w:rPr>
        <w:t>phút)</w:t>
      </w:r>
    </w:p>
    <w:p w14:paraId="63F571A5" w14:textId="77777777" w:rsidR="007D1022" w:rsidRDefault="00B849EB">
      <w:pPr>
        <w:spacing w:before="48"/>
        <w:ind w:left="810"/>
        <w:rPr>
          <w:i/>
          <w:color w:val="000000" w:themeColor="text1"/>
          <w:sz w:val="28"/>
          <w:szCs w:val="28"/>
        </w:rPr>
      </w:pPr>
      <w:r>
        <w:rPr>
          <w:i/>
          <w:color w:val="000000" w:themeColor="text1"/>
          <w:sz w:val="28"/>
          <w:szCs w:val="28"/>
        </w:rPr>
        <w:t>3.1. Mục tiêu</w:t>
      </w:r>
    </w:p>
    <w:p w14:paraId="5A15A832" w14:textId="77777777" w:rsidR="007D1022" w:rsidRDefault="00B849EB">
      <w:pPr>
        <w:spacing w:line="360" w:lineRule="auto"/>
        <w:rPr>
          <w:color w:val="000000" w:themeColor="text1"/>
          <w:sz w:val="28"/>
          <w:szCs w:val="28"/>
        </w:rPr>
      </w:pPr>
      <w:r>
        <w:rPr>
          <w:color w:val="000000" w:themeColor="text1"/>
          <w:sz w:val="28"/>
          <w:szCs w:val="28"/>
        </w:rPr>
        <w:t xml:space="preserve">- </w:t>
      </w:r>
      <w:r>
        <w:rPr>
          <w:bCs/>
          <w:color w:val="000000" w:themeColor="text1"/>
          <w:sz w:val="28"/>
          <w:szCs w:val="28"/>
          <w:lang w:val="vi-VN"/>
        </w:rPr>
        <w:t>L</w:t>
      </w:r>
      <w:r>
        <w:rPr>
          <w:bCs/>
          <w:color w:val="000000" w:themeColor="text1"/>
          <w:sz w:val="28"/>
          <w:szCs w:val="28"/>
          <w:lang w:val="nl-NL"/>
        </w:rPr>
        <w:t xml:space="preserve">uyện tập các kiến thức vừa học về </w:t>
      </w:r>
      <w:r>
        <w:rPr>
          <w:color w:val="000000" w:themeColor="text1"/>
          <w:sz w:val="28"/>
          <w:szCs w:val="28"/>
        </w:rPr>
        <w:t>phối hợp chạy giữa quãng và chạy về đích</w:t>
      </w:r>
    </w:p>
    <w:p w14:paraId="0BE27D87" w14:textId="77777777" w:rsidR="007D1022" w:rsidRDefault="00B849EB">
      <w:pPr>
        <w:spacing w:line="360" w:lineRule="auto"/>
        <w:rPr>
          <w:color w:val="000000" w:themeColor="text1"/>
          <w:sz w:val="28"/>
          <w:szCs w:val="28"/>
          <w:lang w:val="vi-VN"/>
        </w:rPr>
      </w:pPr>
      <w:r>
        <w:rPr>
          <w:bCs/>
          <w:color w:val="000000" w:themeColor="text1"/>
          <w:sz w:val="28"/>
          <w:szCs w:val="28"/>
          <w:lang w:val="vi-VN"/>
        </w:rPr>
        <w:t xml:space="preserve">- </w:t>
      </w:r>
      <w:r>
        <w:rPr>
          <w:bCs/>
          <w:color w:val="000000" w:themeColor="text1"/>
          <w:sz w:val="28"/>
          <w:szCs w:val="28"/>
          <w:lang w:val="nl-NL"/>
        </w:rPr>
        <w:t xml:space="preserve">Củng cố và luyện tập các kiến thức vừa học về cách </w:t>
      </w:r>
      <w:r>
        <w:rPr>
          <w:color w:val="000000" w:themeColor="text1"/>
          <w:sz w:val="28"/>
          <w:szCs w:val="28"/>
        </w:rPr>
        <w:t>xác định hướng chạy đà, điểm giậm nhảy và cách đo đà; kĩ thuật chạy đà kết hợp với giậm nhảy</w:t>
      </w:r>
    </w:p>
    <w:p w14:paraId="0AF66516" w14:textId="77777777" w:rsidR="007D1022" w:rsidRDefault="00B849EB">
      <w:pPr>
        <w:pStyle w:val="BodyText"/>
        <w:spacing w:before="1"/>
        <w:ind w:left="810"/>
        <w:rPr>
          <w:color w:val="000000" w:themeColor="text1"/>
        </w:rPr>
      </w:pPr>
      <w:r>
        <w:rPr>
          <w:i/>
          <w:color w:val="000000" w:themeColor="text1"/>
        </w:rPr>
        <w:t xml:space="preserve">- </w:t>
      </w:r>
      <w:r>
        <w:rPr>
          <w:color w:val="000000" w:themeColor="text1"/>
        </w:rPr>
        <w:t>Tự tập luyện để hoàn thành lượng vận động của bài tập</w:t>
      </w:r>
    </w:p>
    <w:p w14:paraId="2990A395" w14:textId="73372AE7" w:rsidR="007D1022" w:rsidRDefault="00B849EB">
      <w:pPr>
        <w:pStyle w:val="BodyText"/>
        <w:spacing w:before="1"/>
        <w:ind w:left="810"/>
        <w:rPr>
          <w:color w:val="000000" w:themeColor="text1"/>
          <w:lang w:val="en-US"/>
        </w:rPr>
      </w:pPr>
      <w:r>
        <w:rPr>
          <w:color w:val="000000" w:themeColor="text1"/>
          <w:lang w:val="vi-VN"/>
        </w:rPr>
        <w:t>3.2. Nội dung</w:t>
      </w:r>
      <w:r w:rsidR="00F761A4">
        <w:rPr>
          <w:color w:val="000000" w:themeColor="text1"/>
          <w:lang w:val="en-US"/>
        </w:rPr>
        <w:t>:</w:t>
      </w:r>
    </w:p>
    <w:p w14:paraId="57D44B37" w14:textId="1E41F9E5" w:rsidR="00F761A4" w:rsidRDefault="00F761A4" w:rsidP="00F761A4">
      <w:pPr>
        <w:pStyle w:val="Heading2"/>
        <w:ind w:left="821"/>
        <w:rPr>
          <w:color w:val="000000" w:themeColor="text1"/>
        </w:rPr>
      </w:pPr>
      <w:r>
        <w:rPr>
          <w:color w:val="000000" w:themeColor="text1"/>
        </w:rPr>
        <w:t xml:space="preserve">Tiết </w:t>
      </w:r>
      <w:r>
        <w:rPr>
          <w:color w:val="000000" w:themeColor="text1"/>
          <w:lang w:val="en-US"/>
        </w:rPr>
        <w:t>1</w:t>
      </w:r>
      <w:r>
        <w:rPr>
          <w:color w:val="000000" w:themeColor="text1"/>
        </w:rPr>
        <w:t>: Chạy CLTB</w:t>
      </w:r>
    </w:p>
    <w:p w14:paraId="0656582C" w14:textId="77777777" w:rsidR="00F761A4" w:rsidRDefault="00F761A4" w:rsidP="00F761A4">
      <w:pPr>
        <w:pStyle w:val="ListParagraph"/>
        <w:numPr>
          <w:ilvl w:val="0"/>
          <w:numId w:val="8"/>
        </w:numPr>
        <w:tabs>
          <w:tab w:val="left" w:pos="966"/>
        </w:tabs>
        <w:ind w:left="966" w:hanging="156"/>
        <w:rPr>
          <w:color w:val="000000" w:themeColor="text1"/>
          <w:sz w:val="28"/>
          <w:szCs w:val="28"/>
        </w:rPr>
      </w:pPr>
      <w:r>
        <w:rPr>
          <w:b/>
          <w:i/>
          <w:color w:val="000000" w:themeColor="text1"/>
          <w:sz w:val="28"/>
          <w:szCs w:val="28"/>
        </w:rPr>
        <w:t>Phối hợp chạy giữa quãng và chạy về đích</w:t>
      </w:r>
    </w:p>
    <w:p w14:paraId="398145A2" w14:textId="77777777" w:rsidR="00F761A4" w:rsidRDefault="00F761A4" w:rsidP="00F761A4">
      <w:pPr>
        <w:pStyle w:val="BodyText"/>
        <w:spacing w:before="47"/>
        <w:rPr>
          <w:color w:val="000000" w:themeColor="text1"/>
          <w:lang w:val="vi-VN"/>
        </w:rPr>
      </w:pPr>
      <w:r>
        <w:rPr>
          <w:color w:val="000000" w:themeColor="text1"/>
          <w:lang w:val="vi-VN"/>
        </w:rPr>
        <w:t xml:space="preserve">Học sinh luyện tập theo nhóm </w:t>
      </w:r>
    </w:p>
    <w:p w14:paraId="2F5933CA" w14:textId="77777777" w:rsidR="00F761A4" w:rsidRDefault="00F761A4" w:rsidP="00F761A4">
      <w:pPr>
        <w:pStyle w:val="BodyText"/>
        <w:spacing w:before="47"/>
        <w:rPr>
          <w:color w:val="000000" w:themeColor="text1"/>
        </w:rPr>
      </w:pPr>
      <w:r>
        <w:rPr>
          <w:color w:val="000000" w:themeColor="text1"/>
          <w:lang w:val="vi-VN"/>
        </w:rPr>
        <w:t xml:space="preserve">GV </w:t>
      </w:r>
      <w:r>
        <w:rPr>
          <w:color w:val="000000" w:themeColor="text1"/>
        </w:rPr>
        <w:t>Theo dõi, nhắc nhở và sửa sai cho HS.</w:t>
      </w:r>
    </w:p>
    <w:p w14:paraId="0C24A15B" w14:textId="77777777" w:rsidR="00F761A4" w:rsidRDefault="00F761A4" w:rsidP="00F761A4">
      <w:pPr>
        <w:pStyle w:val="ListParagraph"/>
        <w:numPr>
          <w:ilvl w:val="0"/>
          <w:numId w:val="8"/>
        </w:numPr>
        <w:tabs>
          <w:tab w:val="left" w:pos="974"/>
        </w:tabs>
        <w:rPr>
          <w:color w:val="000000" w:themeColor="text1"/>
          <w:sz w:val="28"/>
          <w:szCs w:val="28"/>
        </w:rPr>
      </w:pPr>
      <w:r>
        <w:rPr>
          <w:color w:val="000000" w:themeColor="text1"/>
          <w:sz w:val="28"/>
          <w:szCs w:val="28"/>
        </w:rPr>
        <w:lastRenderedPageBreak/>
        <w:t>HS thực hiện theo hướng dẫn của giáo</w:t>
      </w:r>
      <w:r>
        <w:rPr>
          <w:color w:val="000000" w:themeColor="text1"/>
          <w:spacing w:val="-1"/>
          <w:sz w:val="28"/>
          <w:szCs w:val="28"/>
        </w:rPr>
        <w:t xml:space="preserve"> </w:t>
      </w:r>
      <w:r>
        <w:rPr>
          <w:color w:val="000000" w:themeColor="text1"/>
          <w:sz w:val="28"/>
          <w:szCs w:val="28"/>
        </w:rPr>
        <w:t>viên.</w:t>
      </w:r>
    </w:p>
    <w:p w14:paraId="744ED2C8" w14:textId="77777777" w:rsidR="00F761A4" w:rsidRDefault="00F761A4" w:rsidP="00F761A4">
      <w:pPr>
        <w:pStyle w:val="ListParagraph"/>
        <w:numPr>
          <w:ilvl w:val="0"/>
          <w:numId w:val="8"/>
        </w:numPr>
        <w:tabs>
          <w:tab w:val="left" w:pos="974"/>
        </w:tabs>
        <w:spacing w:before="50"/>
        <w:rPr>
          <w:color w:val="000000" w:themeColor="text1"/>
          <w:sz w:val="28"/>
          <w:szCs w:val="28"/>
        </w:rPr>
      </w:pPr>
      <w:r>
        <w:rPr>
          <w:color w:val="000000" w:themeColor="text1"/>
          <w:sz w:val="28"/>
          <w:szCs w:val="28"/>
        </w:rPr>
        <w:t>GV hướng dẫn cách chơi cho hs. quan sát, đánh giá kết quả các đội</w:t>
      </w:r>
      <w:r>
        <w:rPr>
          <w:color w:val="000000" w:themeColor="text1"/>
          <w:spacing w:val="-19"/>
          <w:sz w:val="28"/>
          <w:szCs w:val="28"/>
        </w:rPr>
        <w:t xml:space="preserve"> </w:t>
      </w:r>
      <w:r>
        <w:rPr>
          <w:color w:val="000000" w:themeColor="text1"/>
          <w:sz w:val="28"/>
          <w:szCs w:val="28"/>
        </w:rPr>
        <w:t>chơi.</w:t>
      </w:r>
    </w:p>
    <w:p w14:paraId="0EF941BD" w14:textId="77777777" w:rsidR="00F761A4" w:rsidRDefault="00F761A4" w:rsidP="00F761A4">
      <w:pPr>
        <w:pStyle w:val="ListParagraph"/>
        <w:numPr>
          <w:ilvl w:val="0"/>
          <w:numId w:val="8"/>
        </w:numPr>
        <w:tabs>
          <w:tab w:val="left" w:pos="974"/>
        </w:tabs>
        <w:rPr>
          <w:color w:val="000000" w:themeColor="text1"/>
          <w:sz w:val="28"/>
          <w:szCs w:val="28"/>
        </w:rPr>
      </w:pPr>
      <w:r>
        <w:rPr>
          <w:color w:val="000000" w:themeColor="text1"/>
          <w:sz w:val="28"/>
          <w:szCs w:val="28"/>
        </w:rPr>
        <w:t>HS chú ý theo dõi hướng dẫn của giáo viên để tham gia trò</w:t>
      </w:r>
      <w:r>
        <w:rPr>
          <w:color w:val="000000" w:themeColor="text1"/>
          <w:spacing w:val="-15"/>
          <w:sz w:val="28"/>
          <w:szCs w:val="28"/>
        </w:rPr>
        <w:t xml:space="preserve"> </w:t>
      </w:r>
      <w:r>
        <w:rPr>
          <w:color w:val="000000" w:themeColor="text1"/>
          <w:sz w:val="28"/>
          <w:szCs w:val="28"/>
        </w:rPr>
        <w:t>chơi.</w:t>
      </w:r>
    </w:p>
    <w:p w14:paraId="0B5BA58A" w14:textId="77777777" w:rsidR="00F761A4" w:rsidRDefault="00F761A4" w:rsidP="00F761A4">
      <w:pPr>
        <w:pStyle w:val="ListParagraph"/>
        <w:numPr>
          <w:ilvl w:val="0"/>
          <w:numId w:val="8"/>
        </w:numPr>
        <w:tabs>
          <w:tab w:val="left" w:pos="974"/>
        </w:tabs>
        <w:rPr>
          <w:color w:val="000000" w:themeColor="text1"/>
          <w:sz w:val="28"/>
          <w:szCs w:val="28"/>
        </w:rPr>
      </w:pPr>
      <w:r>
        <w:rPr>
          <w:color w:val="000000" w:themeColor="text1"/>
          <w:sz w:val="28"/>
          <w:szCs w:val="28"/>
          <w:lang w:val="vi-VN"/>
        </w:rPr>
        <w:t>Học sinh tích cực luyện tập</w:t>
      </w:r>
    </w:p>
    <w:p w14:paraId="55EA433F" w14:textId="77777777" w:rsidR="00F761A4" w:rsidRDefault="00F761A4" w:rsidP="00F761A4">
      <w:pPr>
        <w:pStyle w:val="ListParagraph"/>
        <w:tabs>
          <w:tab w:val="left" w:pos="974"/>
        </w:tabs>
        <w:ind w:left="809" w:firstLine="0"/>
        <w:rPr>
          <w:color w:val="000000" w:themeColor="text1"/>
          <w:sz w:val="28"/>
          <w:szCs w:val="28"/>
          <w:lang w:val="vi-VN"/>
        </w:rPr>
      </w:pPr>
      <w:r>
        <w:rPr>
          <w:color w:val="000000" w:themeColor="text1"/>
          <w:sz w:val="28"/>
          <w:szCs w:val="28"/>
          <w:lang w:val="vi-VN"/>
        </w:rPr>
        <w:t xml:space="preserve">3.3. Tổ chức ; </w:t>
      </w:r>
    </w:p>
    <w:p w14:paraId="1722B6DC" w14:textId="1DF47140" w:rsidR="00F761A4" w:rsidRDefault="004B1F17" w:rsidP="00F761A4">
      <w:pPr>
        <w:jc w:val="both"/>
        <w:rPr>
          <w:rFonts w:eastAsia="Batang"/>
          <w:color w:val="000000"/>
          <w:sz w:val="28"/>
          <w:szCs w:val="28"/>
          <w:lang w:eastAsia="ko-KR"/>
        </w:rPr>
      </w:pPr>
      <w:r>
        <w:rPr>
          <w:rFonts w:eastAsia="Batang"/>
          <w:color w:val="000000"/>
          <w:sz w:val="28"/>
          <w:szCs w:val="28"/>
          <w:lang w:val="en-US" w:eastAsia="ko-KR"/>
        </w:rPr>
        <w:t xml:space="preserve"> </w:t>
      </w:r>
      <w:r w:rsidR="00F761A4">
        <w:rPr>
          <w:rFonts w:eastAsia="Batang"/>
          <w:color w:val="000000"/>
          <w:sz w:val="28"/>
          <w:szCs w:val="28"/>
          <w:lang w:val="en-US" w:eastAsia="ko-KR"/>
        </w:rPr>
        <w:t>+</w:t>
      </w:r>
      <w:r w:rsidR="00F761A4">
        <w:rPr>
          <w:rFonts w:eastAsia="Batang"/>
          <w:color w:val="000000"/>
          <w:sz w:val="28"/>
          <w:szCs w:val="28"/>
          <w:lang w:val="vi-VN" w:eastAsia="ko-KR"/>
        </w:rPr>
        <w:t xml:space="preserve">HS </w:t>
      </w:r>
      <w:r w:rsidR="00F761A4">
        <w:rPr>
          <w:rFonts w:eastAsia="Batang"/>
          <w:color w:val="000000"/>
          <w:sz w:val="28"/>
          <w:szCs w:val="28"/>
          <w:lang w:eastAsia="ko-KR"/>
        </w:rPr>
        <w:t xml:space="preserve">Luân phiên thực hiện </w:t>
      </w:r>
    </w:p>
    <w:p w14:paraId="29CDC9C6" w14:textId="2CC17CC4" w:rsidR="00F761A4" w:rsidRDefault="00F761A4" w:rsidP="00F761A4">
      <w:pPr>
        <w:jc w:val="both"/>
        <w:rPr>
          <w:rFonts w:eastAsia="Batang"/>
          <w:color w:val="000000"/>
          <w:sz w:val="28"/>
          <w:szCs w:val="28"/>
          <w:lang w:val="vi-VN" w:eastAsia="ko-KR"/>
        </w:rPr>
      </w:pPr>
      <w:r>
        <w:rPr>
          <w:rFonts w:eastAsia="Batang"/>
          <w:color w:val="000000"/>
          <w:sz w:val="28"/>
          <w:szCs w:val="28"/>
          <w:lang w:val="en-US" w:eastAsia="ko-KR"/>
        </w:rPr>
        <w:t xml:space="preserve"> +</w:t>
      </w:r>
      <w:r>
        <w:rPr>
          <w:rFonts w:eastAsia="Batang"/>
          <w:color w:val="000000"/>
          <w:sz w:val="28"/>
          <w:szCs w:val="28"/>
          <w:lang w:val="vi-VN" w:eastAsia="ko-KR"/>
        </w:rPr>
        <w:t>HS chú ý quan sát các bạn luyện tập</w:t>
      </w:r>
    </w:p>
    <w:p w14:paraId="56C27F14" w14:textId="45A97805" w:rsidR="00F761A4" w:rsidRDefault="004B1F17" w:rsidP="00F761A4">
      <w:pPr>
        <w:jc w:val="both"/>
        <w:rPr>
          <w:sz w:val="28"/>
          <w:szCs w:val="28"/>
        </w:rPr>
      </w:pPr>
      <w:r>
        <w:rPr>
          <w:rFonts w:eastAsia="Batang"/>
          <w:color w:val="000000"/>
          <w:sz w:val="28"/>
          <w:szCs w:val="28"/>
          <w:lang w:val="en-US" w:eastAsia="ko-KR"/>
        </w:rPr>
        <w:t xml:space="preserve"> </w:t>
      </w:r>
      <w:r w:rsidR="00F761A4">
        <w:rPr>
          <w:rFonts w:eastAsia="Batang"/>
          <w:color w:val="000000"/>
          <w:sz w:val="28"/>
          <w:szCs w:val="28"/>
          <w:lang w:eastAsia="ko-KR"/>
        </w:rPr>
        <w:t>+Phối hợp các bạn trong nhóm lần lượt thực hiện</w:t>
      </w:r>
      <w:r w:rsidR="00F761A4">
        <w:rPr>
          <w:rFonts w:eastAsia="Batang"/>
          <w:color w:val="000000"/>
          <w:sz w:val="28"/>
          <w:szCs w:val="28"/>
          <w:lang w:val="vi-VN" w:eastAsia="ko-KR"/>
        </w:rPr>
        <w:t xml:space="preserve"> và rút kinh nghiệm </w:t>
      </w:r>
      <w:r w:rsidR="00F761A4">
        <w:rPr>
          <w:rFonts w:eastAsia="Batang"/>
          <w:color w:val="000000"/>
          <w:sz w:val="28"/>
          <w:szCs w:val="28"/>
          <w:lang w:eastAsia="ko-KR"/>
        </w:rPr>
        <w:t>.</w:t>
      </w:r>
    </w:p>
    <w:p w14:paraId="2CE05383" w14:textId="3BE4A49A" w:rsidR="007D1022" w:rsidRDefault="00B849EB" w:rsidP="00F761A4">
      <w:pPr>
        <w:pStyle w:val="Heading2"/>
        <w:ind w:left="0" w:firstLine="720"/>
        <w:rPr>
          <w:color w:val="000000" w:themeColor="text1"/>
        </w:rPr>
      </w:pPr>
      <w:r>
        <w:rPr>
          <w:color w:val="000000" w:themeColor="text1"/>
        </w:rPr>
        <w:t xml:space="preserve">Tiết </w:t>
      </w:r>
      <w:r w:rsidR="00F761A4">
        <w:rPr>
          <w:color w:val="000000" w:themeColor="text1"/>
          <w:lang w:val="en-US"/>
        </w:rPr>
        <w:t>2</w:t>
      </w:r>
      <w:r>
        <w:rPr>
          <w:color w:val="000000" w:themeColor="text1"/>
        </w:rPr>
        <w:t>: Nhảy cao</w:t>
      </w:r>
    </w:p>
    <w:p w14:paraId="34F08DE6" w14:textId="77777777" w:rsidR="007D1022" w:rsidRDefault="00B849EB">
      <w:pPr>
        <w:spacing w:line="360" w:lineRule="auto"/>
        <w:jc w:val="both"/>
        <w:rPr>
          <w:color w:val="000000" w:themeColor="text1"/>
          <w:sz w:val="28"/>
          <w:szCs w:val="28"/>
        </w:rPr>
      </w:pPr>
      <w:r>
        <w:rPr>
          <w:color w:val="000000" w:themeColor="text1"/>
          <w:sz w:val="28"/>
          <w:szCs w:val="28"/>
        </w:rPr>
        <w:t xml:space="preserve">-Cách xác định hướng chạy đà, điểm giậm nhảy </w:t>
      </w:r>
      <w:r>
        <w:rPr>
          <w:color w:val="000000" w:themeColor="text1"/>
          <w:sz w:val="28"/>
          <w:szCs w:val="28"/>
        </w:rPr>
        <w:t>và cách đo đà</w:t>
      </w:r>
    </w:p>
    <w:p w14:paraId="0B808B12" w14:textId="77777777" w:rsidR="007D1022" w:rsidRDefault="00B849EB">
      <w:pPr>
        <w:spacing w:line="360" w:lineRule="auto"/>
        <w:jc w:val="both"/>
        <w:rPr>
          <w:color w:val="000000" w:themeColor="text1"/>
          <w:sz w:val="28"/>
          <w:szCs w:val="28"/>
        </w:rPr>
      </w:pPr>
      <w:r>
        <w:rPr>
          <w:color w:val="000000" w:themeColor="text1"/>
          <w:sz w:val="28"/>
          <w:szCs w:val="28"/>
          <w:lang w:val="vi-VN"/>
        </w:rPr>
        <w:t xml:space="preserve">- </w:t>
      </w:r>
      <w:r>
        <w:rPr>
          <w:color w:val="000000" w:themeColor="text1"/>
          <w:sz w:val="28"/>
          <w:szCs w:val="28"/>
        </w:rPr>
        <w:t>Kĩ thuật chạy đà kết hợp với giậm nhảy</w:t>
      </w:r>
    </w:p>
    <w:p w14:paraId="5D63F533" w14:textId="77777777" w:rsidR="007D1022" w:rsidRDefault="00B849EB">
      <w:pPr>
        <w:spacing w:line="360" w:lineRule="auto"/>
        <w:ind w:firstLine="720"/>
        <w:jc w:val="both"/>
        <w:rPr>
          <w:color w:val="000000" w:themeColor="text1"/>
          <w:sz w:val="28"/>
          <w:szCs w:val="28"/>
        </w:rPr>
      </w:pPr>
      <w:r>
        <w:rPr>
          <w:i/>
          <w:color w:val="000000" w:themeColor="text1"/>
          <w:sz w:val="28"/>
          <w:szCs w:val="28"/>
        </w:rPr>
        <w:t xml:space="preserve">- </w:t>
      </w:r>
      <w:r>
        <w:rPr>
          <w:color w:val="000000" w:themeColor="text1"/>
          <w:sz w:val="28"/>
          <w:szCs w:val="28"/>
          <w:lang w:val="vi-VN"/>
        </w:rPr>
        <w:t>Luyện tập cá nhân</w:t>
      </w:r>
      <w:r>
        <w:rPr>
          <w:color w:val="000000" w:themeColor="text1"/>
          <w:sz w:val="28"/>
          <w:szCs w:val="28"/>
        </w:rPr>
        <w:t>.</w:t>
      </w:r>
    </w:p>
    <w:p w14:paraId="5EC28030" w14:textId="77777777" w:rsidR="007D1022" w:rsidRDefault="00B849EB">
      <w:pPr>
        <w:pStyle w:val="ListParagraph"/>
        <w:numPr>
          <w:ilvl w:val="0"/>
          <w:numId w:val="8"/>
        </w:numPr>
        <w:tabs>
          <w:tab w:val="left" w:pos="974"/>
        </w:tabs>
        <w:spacing w:before="47"/>
        <w:rPr>
          <w:color w:val="000000" w:themeColor="text1"/>
          <w:sz w:val="28"/>
          <w:szCs w:val="28"/>
        </w:rPr>
      </w:pPr>
      <w:r>
        <w:rPr>
          <w:color w:val="000000" w:themeColor="text1"/>
          <w:sz w:val="28"/>
          <w:szCs w:val="28"/>
        </w:rPr>
        <w:t>Yêu cầu: Thực hiện động loạt.</w:t>
      </w:r>
    </w:p>
    <w:p w14:paraId="66BCA965" w14:textId="77777777" w:rsidR="007D1022" w:rsidRDefault="00B849EB">
      <w:pPr>
        <w:pStyle w:val="ListParagraph"/>
        <w:numPr>
          <w:ilvl w:val="0"/>
          <w:numId w:val="8"/>
        </w:numPr>
        <w:tabs>
          <w:tab w:val="left" w:pos="974"/>
        </w:tabs>
        <w:rPr>
          <w:color w:val="000000" w:themeColor="text1"/>
          <w:sz w:val="28"/>
          <w:szCs w:val="28"/>
        </w:rPr>
      </w:pPr>
      <w:r>
        <w:rPr>
          <w:color w:val="000000" w:themeColor="text1"/>
          <w:sz w:val="28"/>
          <w:szCs w:val="28"/>
        </w:rPr>
        <w:t xml:space="preserve">Các </w:t>
      </w:r>
      <w:r>
        <w:rPr>
          <w:color w:val="000000" w:themeColor="text1"/>
          <w:sz w:val="28"/>
          <w:szCs w:val="28"/>
          <w:lang w:val="vi-VN"/>
        </w:rPr>
        <w:t xml:space="preserve">em </w:t>
      </w:r>
      <w:r>
        <w:rPr>
          <w:color w:val="000000" w:themeColor="text1"/>
          <w:sz w:val="28"/>
          <w:szCs w:val="28"/>
        </w:rPr>
        <w:t xml:space="preserve">thực hiện </w:t>
      </w:r>
      <w:r>
        <w:rPr>
          <w:color w:val="000000" w:themeColor="text1"/>
          <w:sz w:val="28"/>
          <w:szCs w:val="28"/>
          <w:lang w:val="vi-VN"/>
        </w:rPr>
        <w:t xml:space="preserve"> và q/sát tự rút kinh nghiệm</w:t>
      </w:r>
    </w:p>
    <w:p w14:paraId="6EBB8079" w14:textId="77777777" w:rsidR="007D1022" w:rsidRDefault="00B849EB">
      <w:pPr>
        <w:pStyle w:val="ListParagraph"/>
        <w:numPr>
          <w:ilvl w:val="0"/>
          <w:numId w:val="8"/>
        </w:numPr>
        <w:tabs>
          <w:tab w:val="left" w:pos="974"/>
        </w:tabs>
        <w:rPr>
          <w:color w:val="000000" w:themeColor="text1"/>
          <w:sz w:val="28"/>
          <w:szCs w:val="28"/>
        </w:rPr>
      </w:pPr>
      <w:r>
        <w:rPr>
          <w:color w:val="000000" w:themeColor="text1"/>
          <w:sz w:val="28"/>
          <w:szCs w:val="28"/>
          <w:lang w:val="vi-VN"/>
        </w:rPr>
        <w:t>Học sinh tích cực luyện tập</w:t>
      </w:r>
    </w:p>
    <w:p w14:paraId="5C9FD1BD" w14:textId="77777777" w:rsidR="007D1022" w:rsidRDefault="007D1022">
      <w:pPr>
        <w:pStyle w:val="ListParagraph"/>
        <w:tabs>
          <w:tab w:val="left" w:pos="974"/>
        </w:tabs>
        <w:ind w:left="809" w:firstLine="0"/>
        <w:rPr>
          <w:color w:val="000000" w:themeColor="text1"/>
          <w:sz w:val="28"/>
          <w:szCs w:val="28"/>
          <w:lang w:val="vi-VN"/>
        </w:rPr>
      </w:pPr>
    </w:p>
    <w:p w14:paraId="7A3E1B85" w14:textId="77777777" w:rsidR="007D1022" w:rsidRDefault="00B849EB">
      <w:pPr>
        <w:pStyle w:val="Heading3"/>
        <w:numPr>
          <w:ilvl w:val="1"/>
          <w:numId w:val="1"/>
        </w:numPr>
        <w:tabs>
          <w:tab w:val="left" w:pos="923"/>
        </w:tabs>
        <w:ind w:left="922" w:hanging="282"/>
        <w:jc w:val="left"/>
        <w:rPr>
          <w:color w:val="000000" w:themeColor="text1"/>
        </w:rPr>
      </w:pPr>
      <w:r>
        <w:rPr>
          <w:color w:val="000000" w:themeColor="text1"/>
        </w:rPr>
        <w:t>Hoạt động 4: Vận dụng (5- 8</w:t>
      </w:r>
      <w:r>
        <w:rPr>
          <w:color w:val="000000" w:themeColor="text1"/>
          <w:spacing w:val="-11"/>
        </w:rPr>
        <w:t xml:space="preserve"> </w:t>
      </w:r>
      <w:r>
        <w:rPr>
          <w:color w:val="000000" w:themeColor="text1"/>
        </w:rPr>
        <w:t>phút)</w:t>
      </w:r>
    </w:p>
    <w:p w14:paraId="3BB2B1AE" w14:textId="0122EE13" w:rsidR="007D1022" w:rsidRPr="00F761A4" w:rsidRDefault="00B849EB">
      <w:pPr>
        <w:ind w:firstLineChars="400" w:firstLine="1120"/>
        <w:rPr>
          <w:iCs/>
          <w:color w:val="000000" w:themeColor="text1"/>
          <w:sz w:val="28"/>
          <w:szCs w:val="28"/>
          <w:lang w:val="en-US"/>
        </w:rPr>
      </w:pPr>
      <w:r>
        <w:rPr>
          <w:iCs/>
          <w:color w:val="000000" w:themeColor="text1"/>
          <w:sz w:val="28"/>
          <w:szCs w:val="28"/>
          <w:lang w:val="vi-VN"/>
        </w:rPr>
        <w:t xml:space="preserve"> GV</w:t>
      </w:r>
      <w:r w:rsidR="00F761A4">
        <w:rPr>
          <w:iCs/>
          <w:color w:val="000000" w:themeColor="text1"/>
          <w:sz w:val="28"/>
          <w:szCs w:val="28"/>
          <w:lang w:val="en-US"/>
        </w:rPr>
        <w:t xml:space="preserve"> hướng dẫn:</w:t>
      </w:r>
    </w:p>
    <w:p w14:paraId="51573D7F" w14:textId="77777777" w:rsidR="007D1022" w:rsidRDefault="00B849EB">
      <w:pPr>
        <w:pStyle w:val="BodyText"/>
        <w:spacing w:before="50"/>
        <w:ind w:left="641"/>
        <w:rPr>
          <w:color w:val="000000" w:themeColor="text1"/>
        </w:rPr>
      </w:pPr>
      <w:r>
        <w:rPr>
          <w:noProof/>
          <w:color w:val="000000" w:themeColor="text1"/>
          <w:lang w:val="en-US"/>
        </w:rPr>
        <w:drawing>
          <wp:inline distT="0" distB="0" distL="114300" distR="114300" wp14:anchorId="6B105866" wp14:editId="6D1C1F3D">
            <wp:extent cx="3370580" cy="1736090"/>
            <wp:effectExtent l="0" t="0" r="7620" b="381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11"/>
                    <a:stretch>
                      <a:fillRect/>
                    </a:stretch>
                  </pic:blipFill>
                  <pic:spPr>
                    <a:xfrm>
                      <a:off x="0" y="0"/>
                      <a:ext cx="3370580" cy="1736090"/>
                    </a:xfrm>
                    <a:prstGeom prst="rect">
                      <a:avLst/>
                    </a:prstGeom>
                    <a:noFill/>
                    <a:ln>
                      <a:noFill/>
                    </a:ln>
                  </pic:spPr>
                </pic:pic>
              </a:graphicData>
            </a:graphic>
          </wp:inline>
        </w:drawing>
      </w:r>
    </w:p>
    <w:p w14:paraId="1ADF1073" w14:textId="77777777" w:rsidR="007D1022" w:rsidRDefault="00B849EB">
      <w:pPr>
        <w:pStyle w:val="BodyText"/>
        <w:spacing w:before="50"/>
        <w:ind w:left="641"/>
        <w:rPr>
          <w:color w:val="000000" w:themeColor="text1"/>
          <w:lang w:val="vi-VN"/>
        </w:rPr>
      </w:pPr>
      <w:r>
        <w:rPr>
          <w:color w:val="000000" w:themeColor="text1"/>
        </w:rPr>
        <w:t xml:space="preserve">Trò chơi: </w:t>
      </w:r>
      <w:r>
        <w:rPr>
          <w:color w:val="000000" w:themeColor="text1"/>
          <w:lang w:val="vi-VN"/>
        </w:rPr>
        <w:t xml:space="preserve">cặp đôi di </w:t>
      </w:r>
      <w:r>
        <w:rPr>
          <w:color w:val="000000" w:themeColor="text1"/>
          <w:lang w:val="vi-VN"/>
        </w:rPr>
        <w:t>chuyển</w:t>
      </w:r>
    </w:p>
    <w:p w14:paraId="7A86C10C" w14:textId="77777777" w:rsidR="007D1022" w:rsidRDefault="00B849EB">
      <w:pPr>
        <w:pStyle w:val="ListParagraph"/>
        <w:numPr>
          <w:ilvl w:val="1"/>
          <w:numId w:val="9"/>
        </w:numPr>
        <w:tabs>
          <w:tab w:val="left" w:pos="1247"/>
        </w:tabs>
        <w:spacing w:before="37" w:line="276" w:lineRule="auto"/>
        <w:ind w:right="107" w:firstLine="719"/>
        <w:rPr>
          <w:color w:val="000000" w:themeColor="text1"/>
          <w:sz w:val="28"/>
          <w:szCs w:val="28"/>
        </w:rPr>
      </w:pPr>
      <w:r>
        <w:rPr>
          <w:i/>
          <w:color w:val="000000" w:themeColor="text1"/>
          <w:sz w:val="28"/>
          <w:szCs w:val="28"/>
        </w:rPr>
        <w:t xml:space="preserve">Mục tiêu: </w:t>
      </w:r>
      <w:r>
        <w:rPr>
          <w:color w:val="000000" w:themeColor="text1"/>
          <w:sz w:val="28"/>
          <w:szCs w:val="28"/>
          <w:lang w:eastAsia="vi-VN"/>
        </w:rPr>
        <w:t>Vận dụng kiến thức, kĩ năng đã học để hình thành thói quen vận động thông qua trò chơi vận động.</w:t>
      </w:r>
    </w:p>
    <w:p w14:paraId="1EA8EF2F" w14:textId="77777777" w:rsidR="007D1022" w:rsidRDefault="00B849EB">
      <w:pPr>
        <w:pStyle w:val="ListParagraph"/>
        <w:numPr>
          <w:ilvl w:val="1"/>
          <w:numId w:val="9"/>
        </w:numPr>
        <w:tabs>
          <w:tab w:val="left" w:pos="1245"/>
        </w:tabs>
        <w:spacing w:before="0" w:line="321" w:lineRule="exact"/>
        <w:ind w:left="1244" w:hanging="424"/>
        <w:rPr>
          <w:i/>
          <w:color w:val="000000" w:themeColor="text1"/>
          <w:sz w:val="28"/>
          <w:szCs w:val="28"/>
        </w:rPr>
      </w:pPr>
      <w:r>
        <w:rPr>
          <w:i/>
          <w:color w:val="000000" w:themeColor="text1"/>
          <w:sz w:val="28"/>
          <w:szCs w:val="28"/>
        </w:rPr>
        <w:t>Nội</w:t>
      </w:r>
      <w:r>
        <w:rPr>
          <w:i/>
          <w:color w:val="000000" w:themeColor="text1"/>
          <w:spacing w:val="-3"/>
          <w:sz w:val="28"/>
          <w:szCs w:val="28"/>
        </w:rPr>
        <w:t xml:space="preserve"> </w:t>
      </w:r>
      <w:r>
        <w:rPr>
          <w:i/>
          <w:color w:val="000000" w:themeColor="text1"/>
          <w:sz w:val="28"/>
          <w:szCs w:val="28"/>
        </w:rPr>
        <w:t>dung</w:t>
      </w:r>
    </w:p>
    <w:p w14:paraId="51ECA16F" w14:textId="77777777" w:rsidR="007D1022" w:rsidRDefault="00B849EB">
      <w:pPr>
        <w:pStyle w:val="BodyText"/>
        <w:spacing w:before="79"/>
        <w:ind w:left="821"/>
        <w:rPr>
          <w:color w:val="000000" w:themeColor="text1"/>
        </w:rPr>
      </w:pPr>
      <w:r>
        <w:rPr>
          <w:i/>
          <w:color w:val="000000" w:themeColor="text1"/>
        </w:rPr>
        <w:t xml:space="preserve">- </w:t>
      </w:r>
      <w:r>
        <w:rPr>
          <w:color w:val="000000" w:themeColor="text1"/>
          <w:lang w:eastAsia="vi-VN"/>
        </w:rPr>
        <w:t xml:space="preserve">Chơi trò chơi </w:t>
      </w:r>
      <w:r>
        <w:rPr>
          <w:color w:val="000000" w:themeColor="text1"/>
        </w:rPr>
        <w:t>phát triển sức mạnh chân: Cặp đôi di chuyển</w:t>
      </w:r>
      <w:r>
        <w:rPr>
          <w:color w:val="000000" w:themeColor="text1"/>
          <w:lang w:eastAsia="vi-VN"/>
        </w:rPr>
        <w:br/>
      </w:r>
      <w:r>
        <w:rPr>
          <w:color w:val="000000" w:themeColor="text1"/>
        </w:rPr>
        <w:t>- GV tiến hành tổng kết, khen thưởng các đội thực hiện trò chơi.</w:t>
      </w:r>
    </w:p>
    <w:p w14:paraId="7DFA0479" w14:textId="77777777" w:rsidR="007D1022" w:rsidRDefault="00B849EB">
      <w:pPr>
        <w:pStyle w:val="ListParagraph"/>
        <w:numPr>
          <w:ilvl w:val="0"/>
          <w:numId w:val="10"/>
        </w:numPr>
        <w:tabs>
          <w:tab w:val="left" w:pos="986"/>
        </w:tabs>
        <w:spacing w:before="47"/>
        <w:ind w:hanging="165"/>
        <w:rPr>
          <w:color w:val="000000" w:themeColor="text1"/>
          <w:sz w:val="28"/>
          <w:szCs w:val="28"/>
        </w:rPr>
      </w:pPr>
      <w:r>
        <w:rPr>
          <w:color w:val="000000" w:themeColor="text1"/>
          <w:sz w:val="28"/>
          <w:szCs w:val="28"/>
        </w:rPr>
        <w:t xml:space="preserve">HS chia </w:t>
      </w:r>
      <w:r>
        <w:rPr>
          <w:color w:val="000000" w:themeColor="text1"/>
          <w:sz w:val="28"/>
          <w:szCs w:val="28"/>
        </w:rPr>
        <w:t>thành 4 - 5 nhóm, mỗi nhóm tối đa 8</w:t>
      </w:r>
      <w:r>
        <w:rPr>
          <w:color w:val="000000" w:themeColor="text1"/>
          <w:spacing w:val="-25"/>
          <w:sz w:val="28"/>
          <w:szCs w:val="28"/>
        </w:rPr>
        <w:t xml:space="preserve"> </w:t>
      </w:r>
      <w:r>
        <w:rPr>
          <w:color w:val="000000" w:themeColor="text1"/>
          <w:sz w:val="28"/>
          <w:szCs w:val="28"/>
        </w:rPr>
        <w:t>HS.</w:t>
      </w:r>
    </w:p>
    <w:p w14:paraId="7B8A9E66" w14:textId="77777777" w:rsidR="007D1022" w:rsidRDefault="00B849EB">
      <w:pPr>
        <w:pStyle w:val="ListParagraph"/>
        <w:numPr>
          <w:ilvl w:val="0"/>
          <w:numId w:val="10"/>
        </w:numPr>
        <w:tabs>
          <w:tab w:val="left" w:pos="986"/>
        </w:tabs>
        <w:ind w:hanging="165"/>
        <w:rPr>
          <w:color w:val="000000" w:themeColor="text1"/>
          <w:sz w:val="28"/>
          <w:szCs w:val="28"/>
        </w:rPr>
      </w:pPr>
      <w:r>
        <w:rPr>
          <w:color w:val="000000" w:themeColor="text1"/>
          <w:sz w:val="28"/>
          <w:szCs w:val="28"/>
        </w:rPr>
        <w:t>HS thực hiện trò chơi dưới sự điều khiển của</w:t>
      </w:r>
      <w:r>
        <w:rPr>
          <w:color w:val="000000" w:themeColor="text1"/>
          <w:spacing w:val="-29"/>
          <w:sz w:val="28"/>
          <w:szCs w:val="28"/>
        </w:rPr>
        <w:t xml:space="preserve"> </w:t>
      </w:r>
      <w:r>
        <w:rPr>
          <w:color w:val="000000" w:themeColor="text1"/>
          <w:sz w:val="28"/>
          <w:szCs w:val="28"/>
        </w:rPr>
        <w:t>GV.</w:t>
      </w:r>
    </w:p>
    <w:p w14:paraId="0FEBA66B" w14:textId="77777777" w:rsidR="007D1022" w:rsidRDefault="00B849EB">
      <w:pPr>
        <w:pStyle w:val="ListParagraph"/>
        <w:numPr>
          <w:ilvl w:val="0"/>
          <w:numId w:val="10"/>
        </w:numPr>
        <w:tabs>
          <w:tab w:val="left" w:pos="986"/>
        </w:tabs>
        <w:spacing w:before="5"/>
        <w:rPr>
          <w:color w:val="000000" w:themeColor="text1"/>
        </w:rPr>
      </w:pPr>
      <w:r>
        <w:rPr>
          <w:color w:val="000000" w:themeColor="text1"/>
          <w:sz w:val="28"/>
          <w:szCs w:val="28"/>
          <w:lang w:val="vi-VN"/>
        </w:rPr>
        <w:t xml:space="preserve">HS tích cực tham gia trò chơi </w:t>
      </w:r>
    </w:p>
    <w:p w14:paraId="5E5C17FB" w14:textId="77777777" w:rsidR="007D1022" w:rsidRDefault="00B849EB">
      <w:pPr>
        <w:pStyle w:val="Heading3"/>
        <w:numPr>
          <w:ilvl w:val="1"/>
          <w:numId w:val="1"/>
        </w:numPr>
        <w:tabs>
          <w:tab w:val="left" w:pos="1103"/>
        </w:tabs>
        <w:spacing w:before="0"/>
        <w:ind w:left="1102" w:hanging="282"/>
        <w:jc w:val="left"/>
        <w:rPr>
          <w:color w:val="000000" w:themeColor="text1"/>
        </w:rPr>
      </w:pPr>
      <w:r>
        <w:rPr>
          <w:color w:val="000000" w:themeColor="text1"/>
        </w:rPr>
        <w:t>Hoạt động kết thúc: (5 – 7</w:t>
      </w:r>
      <w:r>
        <w:rPr>
          <w:color w:val="000000" w:themeColor="text1"/>
          <w:spacing w:val="-6"/>
        </w:rPr>
        <w:t xml:space="preserve"> </w:t>
      </w:r>
      <w:r>
        <w:rPr>
          <w:color w:val="000000" w:themeColor="text1"/>
        </w:rPr>
        <w:t>phút)</w:t>
      </w:r>
    </w:p>
    <w:p w14:paraId="0E10F278" w14:textId="77777777" w:rsidR="007D1022" w:rsidRDefault="00B849EB">
      <w:pPr>
        <w:pStyle w:val="ListParagraph"/>
        <w:numPr>
          <w:ilvl w:val="1"/>
          <w:numId w:val="11"/>
        </w:numPr>
        <w:tabs>
          <w:tab w:val="left" w:pos="1312"/>
        </w:tabs>
        <w:ind w:hanging="491"/>
        <w:rPr>
          <w:color w:val="000000" w:themeColor="text1"/>
          <w:sz w:val="28"/>
          <w:szCs w:val="28"/>
        </w:rPr>
      </w:pPr>
      <w:r>
        <w:rPr>
          <w:i/>
          <w:color w:val="000000" w:themeColor="text1"/>
          <w:sz w:val="28"/>
          <w:szCs w:val="28"/>
        </w:rPr>
        <w:t xml:space="preserve">Mục tiêu: </w:t>
      </w:r>
      <w:r>
        <w:rPr>
          <w:color w:val="000000" w:themeColor="text1"/>
          <w:sz w:val="28"/>
          <w:szCs w:val="28"/>
        </w:rPr>
        <w:t>Hình thành thói quen tập luyện thể thao tại</w:t>
      </w:r>
      <w:r>
        <w:rPr>
          <w:color w:val="000000" w:themeColor="text1"/>
          <w:spacing w:val="-8"/>
          <w:sz w:val="28"/>
          <w:szCs w:val="28"/>
        </w:rPr>
        <w:t xml:space="preserve"> </w:t>
      </w:r>
      <w:r>
        <w:rPr>
          <w:color w:val="000000" w:themeColor="text1"/>
          <w:sz w:val="28"/>
          <w:szCs w:val="28"/>
        </w:rPr>
        <w:t>nhà.</w:t>
      </w:r>
    </w:p>
    <w:p w14:paraId="3B32A9DB" w14:textId="77777777" w:rsidR="007D1022" w:rsidRDefault="00B849EB">
      <w:pPr>
        <w:pStyle w:val="ListParagraph"/>
        <w:numPr>
          <w:ilvl w:val="1"/>
          <w:numId w:val="11"/>
        </w:numPr>
        <w:tabs>
          <w:tab w:val="left" w:pos="1314"/>
        </w:tabs>
        <w:ind w:left="1314" w:hanging="493"/>
        <w:rPr>
          <w:i/>
          <w:color w:val="000000" w:themeColor="text1"/>
          <w:sz w:val="28"/>
          <w:szCs w:val="28"/>
        </w:rPr>
      </w:pPr>
      <w:r>
        <w:rPr>
          <w:i/>
          <w:color w:val="000000" w:themeColor="text1"/>
          <w:sz w:val="28"/>
          <w:szCs w:val="28"/>
        </w:rPr>
        <w:t>Tổ chức hoạt</w:t>
      </w:r>
      <w:r>
        <w:rPr>
          <w:i/>
          <w:color w:val="000000" w:themeColor="text1"/>
          <w:spacing w:val="-3"/>
          <w:sz w:val="28"/>
          <w:szCs w:val="28"/>
        </w:rPr>
        <w:t xml:space="preserve"> </w:t>
      </w:r>
      <w:r>
        <w:rPr>
          <w:i/>
          <w:color w:val="000000" w:themeColor="text1"/>
          <w:sz w:val="28"/>
          <w:szCs w:val="28"/>
        </w:rPr>
        <w:t>động</w:t>
      </w:r>
    </w:p>
    <w:p w14:paraId="21AAFC3E" w14:textId="77777777" w:rsidR="007D1022" w:rsidRDefault="00B849EB">
      <w:pPr>
        <w:pStyle w:val="ListParagraph"/>
        <w:numPr>
          <w:ilvl w:val="0"/>
          <w:numId w:val="12"/>
        </w:numPr>
        <w:tabs>
          <w:tab w:val="left" w:pos="983"/>
        </w:tabs>
        <w:spacing w:before="50" w:line="276" w:lineRule="auto"/>
        <w:ind w:right="107" w:firstLine="719"/>
        <w:rPr>
          <w:color w:val="000000" w:themeColor="text1"/>
          <w:sz w:val="28"/>
          <w:szCs w:val="28"/>
        </w:rPr>
      </w:pPr>
      <w:r>
        <w:rPr>
          <w:color w:val="000000" w:themeColor="text1"/>
          <w:sz w:val="28"/>
          <w:szCs w:val="28"/>
        </w:rPr>
        <w:t>Hồi</w:t>
      </w:r>
      <w:r>
        <w:rPr>
          <w:color w:val="000000" w:themeColor="text1"/>
          <w:spacing w:val="-5"/>
          <w:sz w:val="28"/>
          <w:szCs w:val="28"/>
        </w:rPr>
        <w:t xml:space="preserve"> </w:t>
      </w:r>
      <w:r>
        <w:rPr>
          <w:color w:val="000000" w:themeColor="text1"/>
          <w:sz w:val="28"/>
          <w:szCs w:val="28"/>
        </w:rPr>
        <w:t>tĩnh:</w:t>
      </w:r>
      <w:r>
        <w:rPr>
          <w:color w:val="000000" w:themeColor="text1"/>
          <w:spacing w:val="-6"/>
          <w:sz w:val="28"/>
          <w:szCs w:val="28"/>
        </w:rPr>
        <w:t xml:space="preserve"> </w:t>
      </w:r>
      <w:r>
        <w:rPr>
          <w:color w:val="000000" w:themeColor="text1"/>
          <w:sz w:val="28"/>
          <w:szCs w:val="28"/>
        </w:rPr>
        <w:t>Ði</w:t>
      </w:r>
      <w:r>
        <w:rPr>
          <w:color w:val="000000" w:themeColor="text1"/>
          <w:spacing w:val="-4"/>
          <w:sz w:val="28"/>
          <w:szCs w:val="28"/>
        </w:rPr>
        <w:t xml:space="preserve"> </w:t>
      </w:r>
      <w:r>
        <w:rPr>
          <w:color w:val="000000" w:themeColor="text1"/>
          <w:sz w:val="28"/>
          <w:szCs w:val="28"/>
        </w:rPr>
        <w:t>thường</w:t>
      </w:r>
      <w:r>
        <w:rPr>
          <w:color w:val="000000" w:themeColor="text1"/>
          <w:spacing w:val="-8"/>
          <w:sz w:val="28"/>
          <w:szCs w:val="28"/>
        </w:rPr>
        <w:t xml:space="preserve"> </w:t>
      </w:r>
      <w:r>
        <w:rPr>
          <w:color w:val="000000" w:themeColor="text1"/>
          <w:sz w:val="28"/>
          <w:szCs w:val="28"/>
        </w:rPr>
        <w:t>vòng</w:t>
      </w:r>
      <w:r>
        <w:rPr>
          <w:color w:val="000000" w:themeColor="text1"/>
          <w:spacing w:val="-5"/>
          <w:sz w:val="28"/>
          <w:szCs w:val="28"/>
        </w:rPr>
        <w:t xml:space="preserve"> </w:t>
      </w:r>
      <w:r>
        <w:rPr>
          <w:color w:val="000000" w:themeColor="text1"/>
          <w:sz w:val="28"/>
          <w:szCs w:val="28"/>
        </w:rPr>
        <w:t>tròn,</w:t>
      </w:r>
      <w:r>
        <w:rPr>
          <w:color w:val="000000" w:themeColor="text1"/>
          <w:spacing w:val="-7"/>
          <w:sz w:val="28"/>
          <w:szCs w:val="28"/>
        </w:rPr>
        <w:t xml:space="preserve"> </w:t>
      </w:r>
      <w:r>
        <w:rPr>
          <w:color w:val="000000" w:themeColor="text1"/>
          <w:sz w:val="28"/>
          <w:szCs w:val="28"/>
        </w:rPr>
        <w:t>vừa</w:t>
      </w:r>
      <w:r>
        <w:rPr>
          <w:color w:val="000000" w:themeColor="text1"/>
          <w:spacing w:val="-7"/>
          <w:sz w:val="28"/>
          <w:szCs w:val="28"/>
        </w:rPr>
        <w:t xml:space="preserve"> </w:t>
      </w:r>
      <w:r>
        <w:rPr>
          <w:color w:val="000000" w:themeColor="text1"/>
          <w:sz w:val="28"/>
          <w:szCs w:val="28"/>
        </w:rPr>
        <w:t>đi</w:t>
      </w:r>
      <w:r>
        <w:rPr>
          <w:color w:val="000000" w:themeColor="text1"/>
          <w:spacing w:val="-4"/>
          <w:sz w:val="28"/>
          <w:szCs w:val="28"/>
        </w:rPr>
        <w:t xml:space="preserve"> </w:t>
      </w:r>
      <w:r>
        <w:rPr>
          <w:color w:val="000000" w:themeColor="text1"/>
          <w:sz w:val="28"/>
          <w:szCs w:val="28"/>
        </w:rPr>
        <w:t>vừa</w:t>
      </w:r>
      <w:r>
        <w:rPr>
          <w:color w:val="000000" w:themeColor="text1"/>
          <w:spacing w:val="-7"/>
          <w:sz w:val="28"/>
          <w:szCs w:val="28"/>
        </w:rPr>
        <w:t xml:space="preserve"> </w:t>
      </w:r>
      <w:r>
        <w:rPr>
          <w:color w:val="000000" w:themeColor="text1"/>
          <w:sz w:val="28"/>
          <w:szCs w:val="28"/>
        </w:rPr>
        <w:t>đánh</w:t>
      </w:r>
      <w:r>
        <w:rPr>
          <w:color w:val="000000" w:themeColor="text1"/>
          <w:spacing w:val="-5"/>
          <w:sz w:val="28"/>
          <w:szCs w:val="28"/>
        </w:rPr>
        <w:t xml:space="preserve"> </w:t>
      </w:r>
      <w:r>
        <w:rPr>
          <w:color w:val="000000" w:themeColor="text1"/>
          <w:sz w:val="28"/>
          <w:szCs w:val="28"/>
        </w:rPr>
        <w:t>tay</w:t>
      </w:r>
      <w:r>
        <w:rPr>
          <w:color w:val="000000" w:themeColor="text1"/>
          <w:spacing w:val="-5"/>
          <w:sz w:val="28"/>
          <w:szCs w:val="28"/>
        </w:rPr>
        <w:t xml:space="preserve"> </w:t>
      </w:r>
      <w:r>
        <w:rPr>
          <w:color w:val="000000" w:themeColor="text1"/>
          <w:sz w:val="28"/>
          <w:szCs w:val="28"/>
        </w:rPr>
        <w:t>hít</w:t>
      </w:r>
      <w:r>
        <w:rPr>
          <w:color w:val="000000" w:themeColor="text1"/>
          <w:spacing w:val="-4"/>
          <w:sz w:val="28"/>
          <w:szCs w:val="28"/>
        </w:rPr>
        <w:t xml:space="preserve"> </w:t>
      </w:r>
      <w:r>
        <w:rPr>
          <w:color w:val="000000" w:themeColor="text1"/>
          <w:sz w:val="28"/>
          <w:szCs w:val="28"/>
        </w:rPr>
        <w:t>thở</w:t>
      </w:r>
      <w:r>
        <w:rPr>
          <w:color w:val="000000" w:themeColor="text1"/>
          <w:spacing w:val="-6"/>
          <w:sz w:val="28"/>
          <w:szCs w:val="28"/>
        </w:rPr>
        <w:t xml:space="preserve"> </w:t>
      </w:r>
      <w:r>
        <w:rPr>
          <w:color w:val="000000" w:themeColor="text1"/>
          <w:sz w:val="28"/>
          <w:szCs w:val="28"/>
        </w:rPr>
        <w:t>sâu,</w:t>
      </w:r>
      <w:r>
        <w:rPr>
          <w:color w:val="000000" w:themeColor="text1"/>
          <w:spacing w:val="-7"/>
          <w:sz w:val="28"/>
          <w:szCs w:val="28"/>
        </w:rPr>
        <w:t xml:space="preserve"> </w:t>
      </w:r>
      <w:r>
        <w:rPr>
          <w:color w:val="000000" w:themeColor="text1"/>
          <w:sz w:val="28"/>
          <w:szCs w:val="28"/>
        </w:rPr>
        <w:t>sau</w:t>
      </w:r>
      <w:r>
        <w:rPr>
          <w:color w:val="000000" w:themeColor="text1"/>
          <w:spacing w:val="-4"/>
          <w:sz w:val="28"/>
          <w:szCs w:val="28"/>
        </w:rPr>
        <w:t xml:space="preserve"> </w:t>
      </w:r>
      <w:r>
        <w:rPr>
          <w:color w:val="000000" w:themeColor="text1"/>
          <w:sz w:val="28"/>
          <w:szCs w:val="28"/>
        </w:rPr>
        <w:t>đó</w:t>
      </w:r>
      <w:r>
        <w:rPr>
          <w:color w:val="000000" w:themeColor="text1"/>
          <w:spacing w:val="-6"/>
          <w:sz w:val="28"/>
          <w:szCs w:val="28"/>
        </w:rPr>
        <w:t xml:space="preserve"> </w:t>
      </w:r>
      <w:r>
        <w:rPr>
          <w:color w:val="000000" w:themeColor="text1"/>
          <w:sz w:val="28"/>
          <w:szCs w:val="28"/>
        </w:rPr>
        <w:lastRenderedPageBreak/>
        <w:t>tập trung thành 4 hàng</w:t>
      </w:r>
      <w:r>
        <w:rPr>
          <w:color w:val="000000" w:themeColor="text1"/>
          <w:spacing w:val="-1"/>
          <w:sz w:val="28"/>
          <w:szCs w:val="28"/>
        </w:rPr>
        <w:t xml:space="preserve"> </w:t>
      </w:r>
      <w:r>
        <w:rPr>
          <w:color w:val="000000" w:themeColor="text1"/>
          <w:sz w:val="28"/>
          <w:szCs w:val="28"/>
        </w:rPr>
        <w:t>ngang.</w:t>
      </w:r>
    </w:p>
    <w:p w14:paraId="379BAD84" w14:textId="77777777" w:rsidR="007D1022" w:rsidRDefault="00B849EB">
      <w:pPr>
        <w:pStyle w:val="ListParagraph"/>
        <w:numPr>
          <w:ilvl w:val="0"/>
          <w:numId w:val="12"/>
        </w:numPr>
        <w:tabs>
          <w:tab w:val="left" w:pos="986"/>
        </w:tabs>
        <w:spacing w:before="0" w:line="321" w:lineRule="exact"/>
        <w:ind w:left="985" w:hanging="165"/>
        <w:rPr>
          <w:color w:val="000000" w:themeColor="text1"/>
          <w:sz w:val="28"/>
          <w:szCs w:val="28"/>
        </w:rPr>
      </w:pPr>
      <w:r>
        <w:rPr>
          <w:color w:val="000000" w:themeColor="text1"/>
          <w:sz w:val="28"/>
          <w:szCs w:val="28"/>
        </w:rPr>
        <w:t>Nhận xét tiết</w:t>
      </w:r>
      <w:r>
        <w:rPr>
          <w:color w:val="000000" w:themeColor="text1"/>
          <w:spacing w:val="-4"/>
          <w:sz w:val="28"/>
          <w:szCs w:val="28"/>
        </w:rPr>
        <w:t xml:space="preserve"> </w:t>
      </w:r>
      <w:r>
        <w:rPr>
          <w:color w:val="000000" w:themeColor="text1"/>
          <w:sz w:val="28"/>
          <w:szCs w:val="28"/>
        </w:rPr>
        <w:t>học</w:t>
      </w:r>
    </w:p>
    <w:p w14:paraId="6A5C765E" w14:textId="77777777" w:rsidR="007D1022" w:rsidRDefault="00B849EB">
      <w:pPr>
        <w:pStyle w:val="ListParagraph"/>
        <w:numPr>
          <w:ilvl w:val="0"/>
          <w:numId w:val="12"/>
        </w:numPr>
        <w:tabs>
          <w:tab w:val="left" w:pos="986"/>
        </w:tabs>
        <w:spacing w:before="47"/>
        <w:ind w:left="985" w:hanging="165"/>
        <w:rPr>
          <w:color w:val="000000" w:themeColor="text1"/>
          <w:sz w:val="28"/>
          <w:szCs w:val="28"/>
        </w:rPr>
      </w:pPr>
      <w:r>
        <w:rPr>
          <w:color w:val="000000" w:themeColor="text1"/>
          <w:sz w:val="28"/>
          <w:szCs w:val="28"/>
        </w:rPr>
        <w:t>Giao nhiệm vụ về nhà: Xem tranh, video về các nội dung</w:t>
      </w:r>
      <w:r>
        <w:rPr>
          <w:color w:val="000000" w:themeColor="text1"/>
          <w:spacing w:val="-22"/>
          <w:sz w:val="28"/>
          <w:szCs w:val="28"/>
        </w:rPr>
        <w:t xml:space="preserve"> </w:t>
      </w:r>
      <w:r>
        <w:rPr>
          <w:color w:val="000000" w:themeColor="text1"/>
          <w:sz w:val="28"/>
          <w:szCs w:val="28"/>
        </w:rPr>
        <w:t>học.</w:t>
      </w:r>
    </w:p>
    <w:p w14:paraId="7835F70C" w14:textId="77777777" w:rsidR="007D1022" w:rsidRDefault="00B849EB">
      <w:pPr>
        <w:pStyle w:val="ListParagraph"/>
        <w:numPr>
          <w:ilvl w:val="0"/>
          <w:numId w:val="12"/>
        </w:numPr>
        <w:tabs>
          <w:tab w:val="left" w:pos="986"/>
        </w:tabs>
        <w:spacing w:before="50"/>
        <w:ind w:left="985" w:hanging="165"/>
        <w:rPr>
          <w:color w:val="000000" w:themeColor="text1"/>
          <w:sz w:val="28"/>
          <w:szCs w:val="28"/>
        </w:rPr>
      </w:pPr>
      <w:r>
        <w:rPr>
          <w:color w:val="000000" w:themeColor="text1"/>
          <w:sz w:val="28"/>
          <w:szCs w:val="28"/>
        </w:rPr>
        <w:t>Xuống</w:t>
      </w:r>
      <w:r>
        <w:rPr>
          <w:color w:val="000000" w:themeColor="text1"/>
          <w:spacing w:val="-3"/>
          <w:sz w:val="28"/>
          <w:szCs w:val="28"/>
        </w:rPr>
        <w:t xml:space="preserve"> </w:t>
      </w:r>
      <w:r>
        <w:rPr>
          <w:color w:val="000000" w:themeColor="text1"/>
          <w:sz w:val="28"/>
          <w:szCs w:val="28"/>
        </w:rPr>
        <w:t>lớp</w:t>
      </w:r>
    </w:p>
    <w:sectPr w:rsidR="007D1022">
      <w:headerReference w:type="default" r:id="rId12"/>
      <w:pgSz w:w="11907" w:h="16840"/>
      <w:pgMar w:top="1134" w:right="1134" w:bottom="1134" w:left="1701" w:header="69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6E63B" w14:textId="77777777" w:rsidR="00B849EB" w:rsidRDefault="00B849EB">
      <w:r>
        <w:separator/>
      </w:r>
    </w:p>
  </w:endnote>
  <w:endnote w:type="continuationSeparator" w:id="0">
    <w:p w14:paraId="5C2A016B" w14:textId="77777777" w:rsidR="00B849EB" w:rsidRDefault="00B8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E20E3" w14:textId="77777777" w:rsidR="00B849EB" w:rsidRDefault="00B849EB">
      <w:r>
        <w:separator/>
      </w:r>
    </w:p>
  </w:footnote>
  <w:footnote w:type="continuationSeparator" w:id="0">
    <w:p w14:paraId="301B0F2E" w14:textId="77777777" w:rsidR="00B849EB" w:rsidRDefault="00B84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003F6" w14:textId="77777777" w:rsidR="007D1022" w:rsidRDefault="00B849EB">
    <w:pPr>
      <w:pStyle w:val="BodyText"/>
      <w:spacing w:before="0" w:line="14" w:lineRule="auto"/>
      <w:ind w:left="0"/>
      <w:rPr>
        <w:sz w:val="20"/>
      </w:rPr>
    </w:pPr>
    <w:r>
      <w:rPr>
        <w:noProof/>
        <w:lang w:val="en-US"/>
      </w:rPr>
      <mc:AlternateContent>
        <mc:Choice Requires="wps">
          <w:drawing>
            <wp:anchor distT="0" distB="0" distL="114300" distR="114300" simplePos="0" relativeHeight="251659264" behindDoc="1" locked="0" layoutInCell="1" allowOverlap="1" wp14:anchorId="6CCF5000" wp14:editId="683CF779">
              <wp:simplePos x="0" y="0"/>
              <wp:positionH relativeFrom="page">
                <wp:posOffset>3879215</wp:posOffset>
              </wp:positionH>
              <wp:positionV relativeFrom="page">
                <wp:posOffset>425450</wp:posOffset>
              </wp:positionV>
              <wp:extent cx="165735" cy="222885"/>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2885"/>
                      </a:xfrm>
                      <a:prstGeom prst="rect">
                        <a:avLst/>
                      </a:prstGeom>
                      <a:noFill/>
                      <a:ln>
                        <a:noFill/>
                      </a:ln>
                    </wps:spPr>
                    <wps:txbx>
                      <w:txbxContent>
                        <w:p w14:paraId="05EED752" w14:textId="77777777" w:rsidR="007D1022" w:rsidRDefault="00B849EB">
                          <w:pPr>
                            <w:pStyle w:val="BodyText"/>
                            <w:spacing w:before="9"/>
                            <w:ind w:left="60"/>
                          </w:pPr>
                          <w:r>
                            <w:fldChar w:fldCharType="begin"/>
                          </w:r>
                          <w:r>
                            <w:instrText xml:space="preserve"> PAGE </w:instrText>
                          </w:r>
                          <w:r>
                            <w:fldChar w:fldCharType="separate"/>
                          </w:r>
                          <w:r w:rsidR="003C70CF">
                            <w:rPr>
                              <w:noProof/>
                            </w:rPr>
                            <w:t>1</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05.45pt;margin-top:33.5pt;width:13.05pt;height:17.5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" filled="f" stroked="f">
              <v:textbox inset="0,0,0,0">
                <w:txbxContent>
                  <w:p w14:paraId="05EED752" w14:textId="77777777" w:rsidR="007D1022" w:rsidRDefault="00B849EB">
                    <w:pPr>
                      <w:pStyle w:val="BodyText"/>
                      <w:spacing w:before="9"/>
                      <w:ind w:left="60"/>
                    </w:pPr>
                    <w:r>
                      <w:fldChar w:fldCharType="begin"/>
                    </w:r>
                    <w:r>
                      <w:instrText xml:space="preserve"> PAGE </w:instrText>
                    </w:r>
                    <w:r>
                      <w:fldChar w:fldCharType="separate"/>
                    </w:r>
                    <w:r w:rsidR="003C70CF">
                      <w:rPr>
                        <w:noProof/>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numFmt w:val="bullet"/>
      <w:lvlText w:val="-"/>
      <w:lvlJc w:val="left"/>
      <w:pPr>
        <w:ind w:left="973" w:hanging="164"/>
      </w:pPr>
      <w:rPr>
        <w:rFonts w:ascii="Times New Roman" w:eastAsia="Times New Roman" w:hAnsi="Times New Roman" w:cs="Times New Roman" w:hint="default"/>
        <w:w w:val="100"/>
        <w:sz w:val="28"/>
        <w:szCs w:val="28"/>
        <w:lang w:val="vi" w:eastAsia="en-US" w:bidi="ar-SA"/>
      </w:rPr>
    </w:lvl>
    <w:lvl w:ilvl="1">
      <w:numFmt w:val="bullet"/>
      <w:lvlText w:val="•"/>
      <w:lvlJc w:val="left"/>
      <w:pPr>
        <w:ind w:left="1810" w:hanging="164"/>
      </w:pPr>
      <w:rPr>
        <w:rFonts w:hint="default"/>
        <w:lang w:val="vi" w:eastAsia="en-US" w:bidi="ar-SA"/>
      </w:rPr>
    </w:lvl>
    <w:lvl w:ilvl="2">
      <w:numFmt w:val="bullet"/>
      <w:lvlText w:val="•"/>
      <w:lvlJc w:val="left"/>
      <w:pPr>
        <w:ind w:left="2641" w:hanging="164"/>
      </w:pPr>
      <w:rPr>
        <w:rFonts w:hint="default"/>
        <w:lang w:val="vi" w:eastAsia="en-US" w:bidi="ar-SA"/>
      </w:rPr>
    </w:lvl>
    <w:lvl w:ilvl="3">
      <w:numFmt w:val="bullet"/>
      <w:lvlText w:val="•"/>
      <w:lvlJc w:val="left"/>
      <w:pPr>
        <w:ind w:left="3471" w:hanging="164"/>
      </w:pPr>
      <w:rPr>
        <w:rFonts w:hint="default"/>
        <w:lang w:val="vi" w:eastAsia="en-US" w:bidi="ar-SA"/>
      </w:rPr>
    </w:lvl>
    <w:lvl w:ilvl="4">
      <w:numFmt w:val="bullet"/>
      <w:lvlText w:val="•"/>
      <w:lvlJc w:val="left"/>
      <w:pPr>
        <w:ind w:left="4302" w:hanging="164"/>
      </w:pPr>
      <w:rPr>
        <w:rFonts w:hint="default"/>
        <w:lang w:val="vi" w:eastAsia="en-US" w:bidi="ar-SA"/>
      </w:rPr>
    </w:lvl>
    <w:lvl w:ilvl="5">
      <w:numFmt w:val="bullet"/>
      <w:lvlText w:val="•"/>
      <w:lvlJc w:val="left"/>
      <w:pPr>
        <w:ind w:left="5133" w:hanging="164"/>
      </w:pPr>
      <w:rPr>
        <w:rFonts w:hint="default"/>
        <w:lang w:val="vi" w:eastAsia="en-US" w:bidi="ar-SA"/>
      </w:rPr>
    </w:lvl>
    <w:lvl w:ilvl="6">
      <w:numFmt w:val="bullet"/>
      <w:lvlText w:val="•"/>
      <w:lvlJc w:val="left"/>
      <w:pPr>
        <w:ind w:left="5963" w:hanging="164"/>
      </w:pPr>
      <w:rPr>
        <w:rFonts w:hint="default"/>
        <w:lang w:val="vi" w:eastAsia="en-US" w:bidi="ar-SA"/>
      </w:rPr>
    </w:lvl>
    <w:lvl w:ilvl="7">
      <w:numFmt w:val="bullet"/>
      <w:lvlText w:val="•"/>
      <w:lvlJc w:val="left"/>
      <w:pPr>
        <w:ind w:left="6794" w:hanging="164"/>
      </w:pPr>
      <w:rPr>
        <w:rFonts w:hint="default"/>
        <w:lang w:val="vi" w:eastAsia="en-US" w:bidi="ar-SA"/>
      </w:rPr>
    </w:lvl>
    <w:lvl w:ilvl="8">
      <w:numFmt w:val="bullet"/>
      <w:lvlText w:val="•"/>
      <w:lvlJc w:val="left"/>
      <w:pPr>
        <w:ind w:left="7625" w:hanging="164"/>
      </w:pPr>
      <w:rPr>
        <w:rFonts w:hint="default"/>
        <w:lang w:val="vi" w:eastAsia="en-US" w:bidi="ar-SA"/>
      </w:rPr>
    </w:lvl>
  </w:abstractNum>
  <w:abstractNum w:abstractNumId="1">
    <w:nsid w:val="B5E306ED"/>
    <w:multiLevelType w:val="multilevel"/>
    <w:tmpl w:val="B5E306ED"/>
    <w:lvl w:ilvl="0">
      <w:start w:val="1"/>
      <w:numFmt w:val="lowerLetter"/>
      <w:lvlText w:val="%1)"/>
      <w:lvlJc w:val="left"/>
      <w:pPr>
        <w:ind w:left="942" w:hanging="305"/>
      </w:pPr>
      <w:rPr>
        <w:rFonts w:ascii="Times New Roman" w:eastAsia="Times New Roman" w:hAnsi="Times New Roman" w:cs="Times New Roman" w:hint="default"/>
        <w:i/>
        <w:spacing w:val="0"/>
        <w:w w:val="100"/>
        <w:sz w:val="28"/>
        <w:szCs w:val="28"/>
        <w:lang w:val="vi" w:eastAsia="en-US" w:bidi="ar-SA"/>
      </w:rPr>
    </w:lvl>
    <w:lvl w:ilvl="1">
      <w:numFmt w:val="bullet"/>
      <w:lvlText w:val="•"/>
      <w:lvlJc w:val="left"/>
      <w:pPr>
        <w:ind w:left="1774" w:hanging="305"/>
      </w:pPr>
      <w:rPr>
        <w:rFonts w:hint="default"/>
        <w:lang w:val="vi" w:eastAsia="en-US" w:bidi="ar-SA"/>
      </w:rPr>
    </w:lvl>
    <w:lvl w:ilvl="2">
      <w:numFmt w:val="bullet"/>
      <w:lvlText w:val="•"/>
      <w:lvlJc w:val="left"/>
      <w:pPr>
        <w:ind w:left="2609" w:hanging="305"/>
      </w:pPr>
      <w:rPr>
        <w:rFonts w:hint="default"/>
        <w:lang w:val="vi" w:eastAsia="en-US" w:bidi="ar-SA"/>
      </w:rPr>
    </w:lvl>
    <w:lvl w:ilvl="3">
      <w:numFmt w:val="bullet"/>
      <w:lvlText w:val="•"/>
      <w:lvlJc w:val="left"/>
      <w:pPr>
        <w:ind w:left="3443" w:hanging="305"/>
      </w:pPr>
      <w:rPr>
        <w:rFonts w:hint="default"/>
        <w:lang w:val="vi" w:eastAsia="en-US" w:bidi="ar-SA"/>
      </w:rPr>
    </w:lvl>
    <w:lvl w:ilvl="4">
      <w:numFmt w:val="bullet"/>
      <w:lvlText w:val="•"/>
      <w:lvlJc w:val="left"/>
      <w:pPr>
        <w:ind w:left="4278" w:hanging="305"/>
      </w:pPr>
      <w:rPr>
        <w:rFonts w:hint="default"/>
        <w:lang w:val="vi" w:eastAsia="en-US" w:bidi="ar-SA"/>
      </w:rPr>
    </w:lvl>
    <w:lvl w:ilvl="5">
      <w:numFmt w:val="bullet"/>
      <w:lvlText w:val="•"/>
      <w:lvlJc w:val="left"/>
      <w:pPr>
        <w:ind w:left="5113" w:hanging="305"/>
      </w:pPr>
      <w:rPr>
        <w:rFonts w:hint="default"/>
        <w:lang w:val="vi" w:eastAsia="en-US" w:bidi="ar-SA"/>
      </w:rPr>
    </w:lvl>
    <w:lvl w:ilvl="6">
      <w:numFmt w:val="bullet"/>
      <w:lvlText w:val="•"/>
      <w:lvlJc w:val="left"/>
      <w:pPr>
        <w:ind w:left="5947" w:hanging="305"/>
      </w:pPr>
      <w:rPr>
        <w:rFonts w:hint="default"/>
        <w:lang w:val="vi" w:eastAsia="en-US" w:bidi="ar-SA"/>
      </w:rPr>
    </w:lvl>
    <w:lvl w:ilvl="7">
      <w:numFmt w:val="bullet"/>
      <w:lvlText w:val="•"/>
      <w:lvlJc w:val="left"/>
      <w:pPr>
        <w:ind w:left="6782" w:hanging="305"/>
      </w:pPr>
      <w:rPr>
        <w:rFonts w:hint="default"/>
        <w:lang w:val="vi" w:eastAsia="en-US" w:bidi="ar-SA"/>
      </w:rPr>
    </w:lvl>
    <w:lvl w:ilvl="8">
      <w:numFmt w:val="bullet"/>
      <w:lvlText w:val="•"/>
      <w:lvlJc w:val="left"/>
      <w:pPr>
        <w:ind w:left="7617" w:hanging="305"/>
      </w:pPr>
      <w:rPr>
        <w:rFonts w:hint="default"/>
        <w:lang w:val="vi" w:eastAsia="en-US" w:bidi="ar-SA"/>
      </w:rPr>
    </w:lvl>
  </w:abstractNum>
  <w:abstractNum w:abstractNumId="2">
    <w:nsid w:val="BF205925"/>
    <w:multiLevelType w:val="multilevel"/>
    <w:tmpl w:val="BF205925"/>
    <w:lvl w:ilvl="0">
      <w:start w:val="1"/>
      <w:numFmt w:val="decimal"/>
      <w:lvlText w:val="%1"/>
      <w:lvlJc w:val="left"/>
      <w:pPr>
        <w:ind w:left="102" w:hanging="485"/>
      </w:pPr>
      <w:rPr>
        <w:rFonts w:hint="default"/>
        <w:lang w:val="vi" w:eastAsia="en-US" w:bidi="ar-SA"/>
      </w:rPr>
    </w:lvl>
    <w:lvl w:ilvl="1">
      <w:start w:val="1"/>
      <w:numFmt w:val="decimal"/>
      <w:lvlText w:val="%1.%2."/>
      <w:lvlJc w:val="left"/>
      <w:pPr>
        <w:ind w:left="102" w:hanging="485"/>
      </w:pPr>
      <w:rPr>
        <w:rFonts w:ascii="Times New Roman" w:eastAsia="Times New Roman" w:hAnsi="Times New Roman" w:cs="Times New Roman" w:hint="default"/>
        <w:i/>
        <w:w w:val="100"/>
        <w:sz w:val="28"/>
        <w:szCs w:val="28"/>
        <w:lang w:val="vi" w:eastAsia="en-US" w:bidi="ar-SA"/>
      </w:rPr>
    </w:lvl>
    <w:lvl w:ilvl="2">
      <w:numFmt w:val="bullet"/>
      <w:lvlText w:val="•"/>
      <w:lvlJc w:val="left"/>
      <w:pPr>
        <w:ind w:left="1937" w:hanging="485"/>
      </w:pPr>
      <w:rPr>
        <w:rFonts w:hint="default"/>
        <w:lang w:val="vi" w:eastAsia="en-US" w:bidi="ar-SA"/>
      </w:rPr>
    </w:lvl>
    <w:lvl w:ilvl="3">
      <w:numFmt w:val="bullet"/>
      <w:lvlText w:val="•"/>
      <w:lvlJc w:val="left"/>
      <w:pPr>
        <w:ind w:left="2855" w:hanging="485"/>
      </w:pPr>
      <w:rPr>
        <w:rFonts w:hint="default"/>
        <w:lang w:val="vi" w:eastAsia="en-US" w:bidi="ar-SA"/>
      </w:rPr>
    </w:lvl>
    <w:lvl w:ilvl="4">
      <w:numFmt w:val="bullet"/>
      <w:lvlText w:val="•"/>
      <w:lvlJc w:val="left"/>
      <w:pPr>
        <w:ind w:left="3774" w:hanging="485"/>
      </w:pPr>
      <w:rPr>
        <w:rFonts w:hint="default"/>
        <w:lang w:val="vi" w:eastAsia="en-US" w:bidi="ar-SA"/>
      </w:rPr>
    </w:lvl>
    <w:lvl w:ilvl="5">
      <w:numFmt w:val="bullet"/>
      <w:lvlText w:val="•"/>
      <w:lvlJc w:val="left"/>
      <w:pPr>
        <w:ind w:left="4693" w:hanging="485"/>
      </w:pPr>
      <w:rPr>
        <w:rFonts w:hint="default"/>
        <w:lang w:val="vi" w:eastAsia="en-US" w:bidi="ar-SA"/>
      </w:rPr>
    </w:lvl>
    <w:lvl w:ilvl="6">
      <w:numFmt w:val="bullet"/>
      <w:lvlText w:val="•"/>
      <w:lvlJc w:val="left"/>
      <w:pPr>
        <w:ind w:left="5611" w:hanging="485"/>
      </w:pPr>
      <w:rPr>
        <w:rFonts w:hint="default"/>
        <w:lang w:val="vi" w:eastAsia="en-US" w:bidi="ar-SA"/>
      </w:rPr>
    </w:lvl>
    <w:lvl w:ilvl="7">
      <w:numFmt w:val="bullet"/>
      <w:lvlText w:val="•"/>
      <w:lvlJc w:val="left"/>
      <w:pPr>
        <w:ind w:left="6530" w:hanging="485"/>
      </w:pPr>
      <w:rPr>
        <w:rFonts w:hint="default"/>
        <w:lang w:val="vi" w:eastAsia="en-US" w:bidi="ar-SA"/>
      </w:rPr>
    </w:lvl>
    <w:lvl w:ilvl="8">
      <w:numFmt w:val="bullet"/>
      <w:lvlText w:val="•"/>
      <w:lvlJc w:val="left"/>
      <w:pPr>
        <w:ind w:left="7449" w:hanging="485"/>
      </w:pPr>
      <w:rPr>
        <w:rFonts w:hint="default"/>
        <w:lang w:val="vi" w:eastAsia="en-US" w:bidi="ar-SA"/>
      </w:rPr>
    </w:lvl>
  </w:abstractNum>
  <w:abstractNum w:abstractNumId="3">
    <w:nsid w:val="C8879AEF"/>
    <w:multiLevelType w:val="multilevel"/>
    <w:tmpl w:val="C8879AEF"/>
    <w:lvl w:ilvl="0">
      <w:start w:val="5"/>
      <w:numFmt w:val="decimal"/>
      <w:lvlText w:val="%1"/>
      <w:lvlJc w:val="left"/>
      <w:pPr>
        <w:ind w:left="1311" w:hanging="490"/>
      </w:pPr>
      <w:rPr>
        <w:rFonts w:hint="default"/>
        <w:lang w:val="vi" w:eastAsia="en-US" w:bidi="ar-SA"/>
      </w:rPr>
    </w:lvl>
    <w:lvl w:ilvl="1">
      <w:start w:val="1"/>
      <w:numFmt w:val="decimal"/>
      <w:lvlText w:val="%1.%2."/>
      <w:lvlJc w:val="left"/>
      <w:pPr>
        <w:ind w:left="1311" w:hanging="490"/>
      </w:pPr>
      <w:rPr>
        <w:rFonts w:ascii="Times New Roman" w:eastAsia="Times New Roman" w:hAnsi="Times New Roman" w:cs="Times New Roman" w:hint="default"/>
        <w:i/>
        <w:w w:val="100"/>
        <w:sz w:val="28"/>
        <w:szCs w:val="28"/>
        <w:lang w:val="vi" w:eastAsia="en-US" w:bidi="ar-SA"/>
      </w:rPr>
    </w:lvl>
    <w:lvl w:ilvl="2">
      <w:numFmt w:val="bullet"/>
      <w:lvlText w:val="•"/>
      <w:lvlJc w:val="left"/>
      <w:pPr>
        <w:ind w:left="2913" w:hanging="490"/>
      </w:pPr>
      <w:rPr>
        <w:rFonts w:hint="default"/>
        <w:lang w:val="vi" w:eastAsia="en-US" w:bidi="ar-SA"/>
      </w:rPr>
    </w:lvl>
    <w:lvl w:ilvl="3">
      <w:numFmt w:val="bullet"/>
      <w:lvlText w:val="•"/>
      <w:lvlJc w:val="left"/>
      <w:pPr>
        <w:ind w:left="3709" w:hanging="490"/>
      </w:pPr>
      <w:rPr>
        <w:rFonts w:hint="default"/>
        <w:lang w:val="vi" w:eastAsia="en-US" w:bidi="ar-SA"/>
      </w:rPr>
    </w:lvl>
    <w:lvl w:ilvl="4">
      <w:numFmt w:val="bullet"/>
      <w:lvlText w:val="•"/>
      <w:lvlJc w:val="left"/>
      <w:pPr>
        <w:ind w:left="4506" w:hanging="490"/>
      </w:pPr>
      <w:rPr>
        <w:rFonts w:hint="default"/>
        <w:lang w:val="vi" w:eastAsia="en-US" w:bidi="ar-SA"/>
      </w:rPr>
    </w:lvl>
    <w:lvl w:ilvl="5">
      <w:numFmt w:val="bullet"/>
      <w:lvlText w:val="•"/>
      <w:lvlJc w:val="left"/>
      <w:pPr>
        <w:ind w:left="5303" w:hanging="490"/>
      </w:pPr>
      <w:rPr>
        <w:rFonts w:hint="default"/>
        <w:lang w:val="vi" w:eastAsia="en-US" w:bidi="ar-SA"/>
      </w:rPr>
    </w:lvl>
    <w:lvl w:ilvl="6">
      <w:numFmt w:val="bullet"/>
      <w:lvlText w:val="•"/>
      <w:lvlJc w:val="left"/>
      <w:pPr>
        <w:ind w:left="6099" w:hanging="490"/>
      </w:pPr>
      <w:rPr>
        <w:rFonts w:hint="default"/>
        <w:lang w:val="vi" w:eastAsia="en-US" w:bidi="ar-SA"/>
      </w:rPr>
    </w:lvl>
    <w:lvl w:ilvl="7">
      <w:numFmt w:val="bullet"/>
      <w:lvlText w:val="•"/>
      <w:lvlJc w:val="left"/>
      <w:pPr>
        <w:ind w:left="6896" w:hanging="490"/>
      </w:pPr>
      <w:rPr>
        <w:rFonts w:hint="default"/>
        <w:lang w:val="vi" w:eastAsia="en-US" w:bidi="ar-SA"/>
      </w:rPr>
    </w:lvl>
    <w:lvl w:ilvl="8">
      <w:numFmt w:val="bullet"/>
      <w:lvlText w:val="•"/>
      <w:lvlJc w:val="left"/>
      <w:pPr>
        <w:ind w:left="7693" w:hanging="490"/>
      </w:pPr>
      <w:rPr>
        <w:rFonts w:hint="default"/>
        <w:lang w:val="vi" w:eastAsia="en-US" w:bidi="ar-SA"/>
      </w:rPr>
    </w:lvl>
  </w:abstractNum>
  <w:abstractNum w:abstractNumId="4">
    <w:nsid w:val="CF092B84"/>
    <w:multiLevelType w:val="multilevel"/>
    <w:tmpl w:val="CF092B84"/>
    <w:lvl w:ilvl="0">
      <w:numFmt w:val="bullet"/>
      <w:lvlText w:val="-"/>
      <w:lvlJc w:val="left"/>
      <w:pPr>
        <w:ind w:left="102" w:hanging="173"/>
      </w:pPr>
      <w:rPr>
        <w:rFonts w:ascii="Times New Roman" w:eastAsia="Times New Roman" w:hAnsi="Times New Roman" w:cs="Times New Roman" w:hint="default"/>
        <w:w w:val="100"/>
        <w:sz w:val="28"/>
        <w:szCs w:val="28"/>
        <w:lang w:val="vi" w:eastAsia="en-US" w:bidi="ar-SA"/>
      </w:rPr>
    </w:lvl>
    <w:lvl w:ilvl="1">
      <w:numFmt w:val="bullet"/>
      <w:lvlText w:val="•"/>
      <w:lvlJc w:val="left"/>
      <w:pPr>
        <w:ind w:left="1018" w:hanging="173"/>
      </w:pPr>
      <w:rPr>
        <w:rFonts w:hint="default"/>
        <w:lang w:val="vi" w:eastAsia="en-US" w:bidi="ar-SA"/>
      </w:rPr>
    </w:lvl>
    <w:lvl w:ilvl="2">
      <w:numFmt w:val="bullet"/>
      <w:lvlText w:val="•"/>
      <w:lvlJc w:val="left"/>
      <w:pPr>
        <w:ind w:left="1937" w:hanging="173"/>
      </w:pPr>
      <w:rPr>
        <w:rFonts w:hint="default"/>
        <w:lang w:val="vi" w:eastAsia="en-US" w:bidi="ar-SA"/>
      </w:rPr>
    </w:lvl>
    <w:lvl w:ilvl="3">
      <w:numFmt w:val="bullet"/>
      <w:lvlText w:val="•"/>
      <w:lvlJc w:val="left"/>
      <w:pPr>
        <w:ind w:left="2855" w:hanging="173"/>
      </w:pPr>
      <w:rPr>
        <w:rFonts w:hint="default"/>
        <w:lang w:val="vi" w:eastAsia="en-US" w:bidi="ar-SA"/>
      </w:rPr>
    </w:lvl>
    <w:lvl w:ilvl="4">
      <w:numFmt w:val="bullet"/>
      <w:lvlText w:val="•"/>
      <w:lvlJc w:val="left"/>
      <w:pPr>
        <w:ind w:left="3774" w:hanging="173"/>
      </w:pPr>
      <w:rPr>
        <w:rFonts w:hint="default"/>
        <w:lang w:val="vi" w:eastAsia="en-US" w:bidi="ar-SA"/>
      </w:rPr>
    </w:lvl>
    <w:lvl w:ilvl="5">
      <w:numFmt w:val="bullet"/>
      <w:lvlText w:val="•"/>
      <w:lvlJc w:val="left"/>
      <w:pPr>
        <w:ind w:left="4693" w:hanging="173"/>
      </w:pPr>
      <w:rPr>
        <w:rFonts w:hint="default"/>
        <w:lang w:val="vi" w:eastAsia="en-US" w:bidi="ar-SA"/>
      </w:rPr>
    </w:lvl>
    <w:lvl w:ilvl="6">
      <w:numFmt w:val="bullet"/>
      <w:lvlText w:val="•"/>
      <w:lvlJc w:val="left"/>
      <w:pPr>
        <w:ind w:left="5611" w:hanging="173"/>
      </w:pPr>
      <w:rPr>
        <w:rFonts w:hint="default"/>
        <w:lang w:val="vi" w:eastAsia="en-US" w:bidi="ar-SA"/>
      </w:rPr>
    </w:lvl>
    <w:lvl w:ilvl="7">
      <w:numFmt w:val="bullet"/>
      <w:lvlText w:val="•"/>
      <w:lvlJc w:val="left"/>
      <w:pPr>
        <w:ind w:left="6530" w:hanging="173"/>
      </w:pPr>
      <w:rPr>
        <w:rFonts w:hint="default"/>
        <w:lang w:val="vi" w:eastAsia="en-US" w:bidi="ar-SA"/>
      </w:rPr>
    </w:lvl>
    <w:lvl w:ilvl="8">
      <w:numFmt w:val="bullet"/>
      <w:lvlText w:val="•"/>
      <w:lvlJc w:val="left"/>
      <w:pPr>
        <w:ind w:left="7449" w:hanging="173"/>
      </w:pPr>
      <w:rPr>
        <w:rFonts w:hint="default"/>
        <w:lang w:val="vi" w:eastAsia="en-US" w:bidi="ar-SA"/>
      </w:rPr>
    </w:lvl>
  </w:abstractNum>
  <w:abstractNum w:abstractNumId="5">
    <w:nsid w:val="0053208E"/>
    <w:multiLevelType w:val="multilevel"/>
    <w:tmpl w:val="78689B86"/>
    <w:lvl w:ilvl="0">
      <w:start w:val="1"/>
      <w:numFmt w:val="upperRoman"/>
      <w:lvlText w:val="%1."/>
      <w:lvlJc w:val="left"/>
      <w:pPr>
        <w:ind w:left="351" w:hanging="250"/>
      </w:pPr>
      <w:rPr>
        <w:rFonts w:ascii="Times New Roman" w:eastAsia="Times New Roman" w:hAnsi="Times New Roman" w:cs="Times New Roman" w:hint="default"/>
        <w:b/>
        <w:bCs/>
        <w:color w:val="auto"/>
        <w:w w:val="100"/>
        <w:sz w:val="28"/>
        <w:szCs w:val="28"/>
        <w:lang w:val="vi" w:eastAsia="en-US" w:bidi="ar-SA"/>
      </w:rPr>
    </w:lvl>
    <w:lvl w:ilvl="1">
      <w:start w:val="1"/>
      <w:numFmt w:val="decimal"/>
      <w:lvlText w:val="%2."/>
      <w:lvlJc w:val="left"/>
      <w:pPr>
        <w:ind w:left="917" w:hanging="281"/>
        <w:jc w:val="right"/>
      </w:pPr>
      <w:rPr>
        <w:rFonts w:hint="default"/>
        <w:b/>
        <w:bCs/>
        <w:i/>
        <w:w w:val="100"/>
        <w:lang w:val="vi" w:eastAsia="en-US" w:bidi="ar-SA"/>
      </w:rPr>
    </w:lvl>
    <w:lvl w:ilvl="2">
      <w:start w:val="1"/>
      <w:numFmt w:val="lowerLetter"/>
      <w:lvlText w:val="%3."/>
      <w:lvlJc w:val="left"/>
      <w:pPr>
        <w:ind w:left="1102" w:hanging="281"/>
      </w:pPr>
      <w:rPr>
        <w:rFonts w:ascii="Times New Roman" w:eastAsia="Times New Roman" w:hAnsi="Times New Roman" w:cs="Times New Roman" w:hint="default"/>
        <w:i/>
        <w:color w:val="0033CC"/>
        <w:w w:val="100"/>
        <w:sz w:val="28"/>
        <w:szCs w:val="28"/>
        <w:lang w:val="vi" w:eastAsia="en-US" w:bidi="ar-SA"/>
      </w:rPr>
    </w:lvl>
    <w:lvl w:ilvl="3">
      <w:numFmt w:val="bullet"/>
      <w:lvlText w:val="•"/>
      <w:lvlJc w:val="left"/>
      <w:pPr>
        <w:ind w:left="1100" w:hanging="281"/>
      </w:pPr>
      <w:rPr>
        <w:rFonts w:hint="default"/>
        <w:lang w:val="vi" w:eastAsia="en-US" w:bidi="ar-SA"/>
      </w:rPr>
    </w:lvl>
    <w:lvl w:ilvl="4">
      <w:numFmt w:val="bullet"/>
      <w:lvlText w:val="•"/>
      <w:lvlJc w:val="left"/>
      <w:pPr>
        <w:ind w:left="2269" w:hanging="281"/>
      </w:pPr>
      <w:rPr>
        <w:rFonts w:hint="default"/>
        <w:lang w:val="vi" w:eastAsia="en-US" w:bidi="ar-SA"/>
      </w:rPr>
    </w:lvl>
    <w:lvl w:ilvl="5">
      <w:numFmt w:val="bullet"/>
      <w:lvlText w:val="•"/>
      <w:lvlJc w:val="left"/>
      <w:pPr>
        <w:ind w:left="3438" w:hanging="281"/>
      </w:pPr>
      <w:rPr>
        <w:rFonts w:hint="default"/>
        <w:lang w:val="vi" w:eastAsia="en-US" w:bidi="ar-SA"/>
      </w:rPr>
    </w:lvl>
    <w:lvl w:ilvl="6">
      <w:numFmt w:val="bullet"/>
      <w:lvlText w:val="•"/>
      <w:lvlJc w:val="left"/>
      <w:pPr>
        <w:ind w:left="4608" w:hanging="281"/>
      </w:pPr>
      <w:rPr>
        <w:rFonts w:hint="default"/>
        <w:lang w:val="vi" w:eastAsia="en-US" w:bidi="ar-SA"/>
      </w:rPr>
    </w:lvl>
    <w:lvl w:ilvl="7">
      <w:numFmt w:val="bullet"/>
      <w:lvlText w:val="•"/>
      <w:lvlJc w:val="left"/>
      <w:pPr>
        <w:ind w:left="5777" w:hanging="281"/>
      </w:pPr>
      <w:rPr>
        <w:rFonts w:hint="default"/>
        <w:lang w:val="vi" w:eastAsia="en-US" w:bidi="ar-SA"/>
      </w:rPr>
    </w:lvl>
    <w:lvl w:ilvl="8">
      <w:numFmt w:val="bullet"/>
      <w:lvlText w:val="•"/>
      <w:lvlJc w:val="left"/>
      <w:pPr>
        <w:ind w:left="6947" w:hanging="281"/>
      </w:pPr>
      <w:rPr>
        <w:rFonts w:hint="default"/>
        <w:lang w:val="vi" w:eastAsia="en-US" w:bidi="ar-SA"/>
      </w:rPr>
    </w:lvl>
  </w:abstractNum>
  <w:abstractNum w:abstractNumId="6">
    <w:nsid w:val="03D62ECE"/>
    <w:multiLevelType w:val="multilevel"/>
    <w:tmpl w:val="03D62ECE"/>
    <w:lvl w:ilvl="0">
      <w:numFmt w:val="bullet"/>
      <w:lvlText w:val="-"/>
      <w:lvlJc w:val="left"/>
      <w:pPr>
        <w:ind w:left="102" w:hanging="173"/>
      </w:pPr>
      <w:rPr>
        <w:rFonts w:ascii="Times New Roman" w:eastAsia="Times New Roman" w:hAnsi="Times New Roman" w:cs="Times New Roman" w:hint="default"/>
        <w:w w:val="100"/>
        <w:sz w:val="28"/>
        <w:szCs w:val="28"/>
        <w:lang w:val="vi" w:eastAsia="en-US" w:bidi="ar-SA"/>
      </w:rPr>
    </w:lvl>
    <w:lvl w:ilvl="1">
      <w:numFmt w:val="bullet"/>
      <w:lvlText w:val="•"/>
      <w:lvlJc w:val="left"/>
      <w:pPr>
        <w:ind w:left="1018" w:hanging="173"/>
      </w:pPr>
      <w:rPr>
        <w:rFonts w:hint="default"/>
        <w:lang w:val="vi" w:eastAsia="en-US" w:bidi="ar-SA"/>
      </w:rPr>
    </w:lvl>
    <w:lvl w:ilvl="2">
      <w:numFmt w:val="bullet"/>
      <w:lvlText w:val="•"/>
      <w:lvlJc w:val="left"/>
      <w:pPr>
        <w:ind w:left="1937" w:hanging="173"/>
      </w:pPr>
      <w:rPr>
        <w:rFonts w:hint="default"/>
        <w:lang w:val="vi" w:eastAsia="en-US" w:bidi="ar-SA"/>
      </w:rPr>
    </w:lvl>
    <w:lvl w:ilvl="3">
      <w:numFmt w:val="bullet"/>
      <w:lvlText w:val="•"/>
      <w:lvlJc w:val="left"/>
      <w:pPr>
        <w:ind w:left="2855" w:hanging="173"/>
      </w:pPr>
      <w:rPr>
        <w:rFonts w:hint="default"/>
        <w:lang w:val="vi" w:eastAsia="en-US" w:bidi="ar-SA"/>
      </w:rPr>
    </w:lvl>
    <w:lvl w:ilvl="4">
      <w:numFmt w:val="bullet"/>
      <w:lvlText w:val="•"/>
      <w:lvlJc w:val="left"/>
      <w:pPr>
        <w:ind w:left="3774" w:hanging="173"/>
      </w:pPr>
      <w:rPr>
        <w:rFonts w:hint="default"/>
        <w:lang w:val="vi" w:eastAsia="en-US" w:bidi="ar-SA"/>
      </w:rPr>
    </w:lvl>
    <w:lvl w:ilvl="5">
      <w:numFmt w:val="bullet"/>
      <w:lvlText w:val="•"/>
      <w:lvlJc w:val="left"/>
      <w:pPr>
        <w:ind w:left="4693" w:hanging="173"/>
      </w:pPr>
      <w:rPr>
        <w:rFonts w:hint="default"/>
        <w:lang w:val="vi" w:eastAsia="en-US" w:bidi="ar-SA"/>
      </w:rPr>
    </w:lvl>
    <w:lvl w:ilvl="6">
      <w:numFmt w:val="bullet"/>
      <w:lvlText w:val="•"/>
      <w:lvlJc w:val="left"/>
      <w:pPr>
        <w:ind w:left="5611" w:hanging="173"/>
      </w:pPr>
      <w:rPr>
        <w:rFonts w:hint="default"/>
        <w:lang w:val="vi" w:eastAsia="en-US" w:bidi="ar-SA"/>
      </w:rPr>
    </w:lvl>
    <w:lvl w:ilvl="7">
      <w:numFmt w:val="bullet"/>
      <w:lvlText w:val="•"/>
      <w:lvlJc w:val="left"/>
      <w:pPr>
        <w:ind w:left="6530" w:hanging="173"/>
      </w:pPr>
      <w:rPr>
        <w:rFonts w:hint="default"/>
        <w:lang w:val="vi" w:eastAsia="en-US" w:bidi="ar-SA"/>
      </w:rPr>
    </w:lvl>
    <w:lvl w:ilvl="8">
      <w:numFmt w:val="bullet"/>
      <w:lvlText w:val="•"/>
      <w:lvlJc w:val="left"/>
      <w:pPr>
        <w:ind w:left="7449" w:hanging="173"/>
      </w:pPr>
      <w:rPr>
        <w:rFonts w:hint="default"/>
        <w:lang w:val="vi" w:eastAsia="en-US" w:bidi="ar-SA"/>
      </w:rPr>
    </w:lvl>
  </w:abstractNum>
  <w:abstractNum w:abstractNumId="7">
    <w:nsid w:val="25B654F3"/>
    <w:multiLevelType w:val="multilevel"/>
    <w:tmpl w:val="25B654F3"/>
    <w:lvl w:ilvl="0">
      <w:start w:val="2"/>
      <w:numFmt w:val="decimal"/>
      <w:lvlText w:val="%1"/>
      <w:lvlJc w:val="left"/>
      <w:pPr>
        <w:ind w:left="1239" w:hanging="490"/>
      </w:pPr>
      <w:rPr>
        <w:rFonts w:hint="default"/>
        <w:lang w:val="vi" w:eastAsia="en-US" w:bidi="ar-SA"/>
      </w:rPr>
    </w:lvl>
    <w:lvl w:ilvl="1">
      <w:start w:val="1"/>
      <w:numFmt w:val="decimal"/>
      <w:lvlText w:val="%1.%2."/>
      <w:lvlJc w:val="left"/>
      <w:pPr>
        <w:ind w:left="1239" w:hanging="490"/>
      </w:pPr>
      <w:rPr>
        <w:rFonts w:ascii="Times New Roman" w:eastAsia="Times New Roman" w:hAnsi="Times New Roman" w:cs="Times New Roman" w:hint="default"/>
        <w:i/>
        <w:w w:val="100"/>
        <w:sz w:val="28"/>
        <w:szCs w:val="28"/>
        <w:lang w:val="vi" w:eastAsia="en-US" w:bidi="ar-SA"/>
      </w:rPr>
    </w:lvl>
    <w:lvl w:ilvl="2">
      <w:numFmt w:val="bullet"/>
      <w:lvlText w:val="•"/>
      <w:lvlJc w:val="left"/>
      <w:pPr>
        <w:ind w:left="2849" w:hanging="490"/>
      </w:pPr>
      <w:rPr>
        <w:rFonts w:hint="default"/>
        <w:lang w:val="vi" w:eastAsia="en-US" w:bidi="ar-SA"/>
      </w:rPr>
    </w:lvl>
    <w:lvl w:ilvl="3">
      <w:numFmt w:val="bullet"/>
      <w:lvlText w:val="•"/>
      <w:lvlJc w:val="left"/>
      <w:pPr>
        <w:ind w:left="3653" w:hanging="490"/>
      </w:pPr>
      <w:rPr>
        <w:rFonts w:hint="default"/>
        <w:lang w:val="vi" w:eastAsia="en-US" w:bidi="ar-SA"/>
      </w:rPr>
    </w:lvl>
    <w:lvl w:ilvl="4">
      <w:numFmt w:val="bullet"/>
      <w:lvlText w:val="•"/>
      <w:lvlJc w:val="left"/>
      <w:pPr>
        <w:ind w:left="4458" w:hanging="490"/>
      </w:pPr>
      <w:rPr>
        <w:rFonts w:hint="default"/>
        <w:lang w:val="vi" w:eastAsia="en-US" w:bidi="ar-SA"/>
      </w:rPr>
    </w:lvl>
    <w:lvl w:ilvl="5">
      <w:numFmt w:val="bullet"/>
      <w:lvlText w:val="•"/>
      <w:lvlJc w:val="left"/>
      <w:pPr>
        <w:ind w:left="5263" w:hanging="490"/>
      </w:pPr>
      <w:rPr>
        <w:rFonts w:hint="default"/>
        <w:lang w:val="vi" w:eastAsia="en-US" w:bidi="ar-SA"/>
      </w:rPr>
    </w:lvl>
    <w:lvl w:ilvl="6">
      <w:numFmt w:val="bullet"/>
      <w:lvlText w:val="•"/>
      <w:lvlJc w:val="left"/>
      <w:pPr>
        <w:ind w:left="6067" w:hanging="490"/>
      </w:pPr>
      <w:rPr>
        <w:rFonts w:hint="default"/>
        <w:lang w:val="vi" w:eastAsia="en-US" w:bidi="ar-SA"/>
      </w:rPr>
    </w:lvl>
    <w:lvl w:ilvl="7">
      <w:numFmt w:val="bullet"/>
      <w:lvlText w:val="•"/>
      <w:lvlJc w:val="left"/>
      <w:pPr>
        <w:ind w:left="6872" w:hanging="490"/>
      </w:pPr>
      <w:rPr>
        <w:rFonts w:hint="default"/>
        <w:lang w:val="vi" w:eastAsia="en-US" w:bidi="ar-SA"/>
      </w:rPr>
    </w:lvl>
    <w:lvl w:ilvl="8">
      <w:numFmt w:val="bullet"/>
      <w:lvlText w:val="•"/>
      <w:lvlJc w:val="left"/>
      <w:pPr>
        <w:ind w:left="7677" w:hanging="490"/>
      </w:pPr>
      <w:rPr>
        <w:rFonts w:hint="default"/>
        <w:lang w:val="vi" w:eastAsia="en-US" w:bidi="ar-SA"/>
      </w:rPr>
    </w:lvl>
  </w:abstractNum>
  <w:abstractNum w:abstractNumId="8">
    <w:nsid w:val="2A8F537B"/>
    <w:multiLevelType w:val="multilevel"/>
    <w:tmpl w:val="2A8F537B"/>
    <w:lvl w:ilvl="0">
      <w:start w:val="4"/>
      <w:numFmt w:val="decimal"/>
      <w:lvlText w:val="%1"/>
      <w:lvlJc w:val="left"/>
      <w:pPr>
        <w:ind w:left="102" w:hanging="425"/>
      </w:pPr>
      <w:rPr>
        <w:rFonts w:hint="default"/>
        <w:lang w:val="vi" w:eastAsia="en-US" w:bidi="ar-SA"/>
      </w:rPr>
    </w:lvl>
    <w:lvl w:ilvl="1">
      <w:start w:val="1"/>
      <w:numFmt w:val="decimal"/>
      <w:lvlText w:val="%1.%2"/>
      <w:lvlJc w:val="left"/>
      <w:pPr>
        <w:ind w:left="102" w:hanging="425"/>
      </w:pPr>
      <w:rPr>
        <w:rFonts w:ascii="Times New Roman" w:eastAsia="Times New Roman" w:hAnsi="Times New Roman" w:cs="Times New Roman" w:hint="default"/>
        <w:i/>
        <w:w w:val="100"/>
        <w:sz w:val="28"/>
        <w:szCs w:val="28"/>
        <w:lang w:val="vi" w:eastAsia="en-US" w:bidi="ar-SA"/>
      </w:rPr>
    </w:lvl>
    <w:lvl w:ilvl="2">
      <w:numFmt w:val="bullet"/>
      <w:lvlText w:val="•"/>
      <w:lvlJc w:val="left"/>
      <w:pPr>
        <w:ind w:left="1937" w:hanging="425"/>
      </w:pPr>
      <w:rPr>
        <w:rFonts w:hint="default"/>
        <w:lang w:val="vi" w:eastAsia="en-US" w:bidi="ar-SA"/>
      </w:rPr>
    </w:lvl>
    <w:lvl w:ilvl="3">
      <w:numFmt w:val="bullet"/>
      <w:lvlText w:val="•"/>
      <w:lvlJc w:val="left"/>
      <w:pPr>
        <w:ind w:left="2855" w:hanging="425"/>
      </w:pPr>
      <w:rPr>
        <w:rFonts w:hint="default"/>
        <w:lang w:val="vi" w:eastAsia="en-US" w:bidi="ar-SA"/>
      </w:rPr>
    </w:lvl>
    <w:lvl w:ilvl="4">
      <w:numFmt w:val="bullet"/>
      <w:lvlText w:val="•"/>
      <w:lvlJc w:val="left"/>
      <w:pPr>
        <w:ind w:left="3774" w:hanging="425"/>
      </w:pPr>
      <w:rPr>
        <w:rFonts w:hint="default"/>
        <w:lang w:val="vi" w:eastAsia="en-US" w:bidi="ar-SA"/>
      </w:rPr>
    </w:lvl>
    <w:lvl w:ilvl="5">
      <w:numFmt w:val="bullet"/>
      <w:lvlText w:val="•"/>
      <w:lvlJc w:val="left"/>
      <w:pPr>
        <w:ind w:left="4693" w:hanging="425"/>
      </w:pPr>
      <w:rPr>
        <w:rFonts w:hint="default"/>
        <w:lang w:val="vi" w:eastAsia="en-US" w:bidi="ar-SA"/>
      </w:rPr>
    </w:lvl>
    <w:lvl w:ilvl="6">
      <w:numFmt w:val="bullet"/>
      <w:lvlText w:val="•"/>
      <w:lvlJc w:val="left"/>
      <w:pPr>
        <w:ind w:left="5611" w:hanging="425"/>
      </w:pPr>
      <w:rPr>
        <w:rFonts w:hint="default"/>
        <w:lang w:val="vi" w:eastAsia="en-US" w:bidi="ar-SA"/>
      </w:rPr>
    </w:lvl>
    <w:lvl w:ilvl="7">
      <w:numFmt w:val="bullet"/>
      <w:lvlText w:val="•"/>
      <w:lvlJc w:val="left"/>
      <w:pPr>
        <w:ind w:left="6530" w:hanging="425"/>
      </w:pPr>
      <w:rPr>
        <w:rFonts w:hint="default"/>
        <w:lang w:val="vi" w:eastAsia="en-US" w:bidi="ar-SA"/>
      </w:rPr>
    </w:lvl>
    <w:lvl w:ilvl="8">
      <w:numFmt w:val="bullet"/>
      <w:lvlText w:val="•"/>
      <w:lvlJc w:val="left"/>
      <w:pPr>
        <w:ind w:left="7449" w:hanging="425"/>
      </w:pPr>
      <w:rPr>
        <w:rFonts w:hint="default"/>
        <w:lang w:val="vi" w:eastAsia="en-US" w:bidi="ar-SA"/>
      </w:rPr>
    </w:lvl>
  </w:abstractNum>
  <w:abstractNum w:abstractNumId="9">
    <w:nsid w:val="4D4DC07F"/>
    <w:multiLevelType w:val="multilevel"/>
    <w:tmpl w:val="4D4DC07F"/>
    <w:lvl w:ilvl="0">
      <w:numFmt w:val="bullet"/>
      <w:lvlText w:val="-"/>
      <w:lvlJc w:val="left"/>
      <w:pPr>
        <w:ind w:left="102" w:hanging="161"/>
      </w:pPr>
      <w:rPr>
        <w:rFonts w:ascii="Times New Roman" w:eastAsia="Times New Roman" w:hAnsi="Times New Roman" w:cs="Times New Roman" w:hint="default"/>
        <w:w w:val="100"/>
        <w:sz w:val="28"/>
        <w:szCs w:val="28"/>
        <w:lang w:val="vi" w:eastAsia="en-US" w:bidi="ar-SA"/>
      </w:rPr>
    </w:lvl>
    <w:lvl w:ilvl="1">
      <w:numFmt w:val="bullet"/>
      <w:lvlText w:val="•"/>
      <w:lvlJc w:val="left"/>
      <w:pPr>
        <w:ind w:left="1018" w:hanging="161"/>
      </w:pPr>
      <w:rPr>
        <w:rFonts w:hint="default"/>
        <w:lang w:val="vi" w:eastAsia="en-US" w:bidi="ar-SA"/>
      </w:rPr>
    </w:lvl>
    <w:lvl w:ilvl="2">
      <w:numFmt w:val="bullet"/>
      <w:lvlText w:val="•"/>
      <w:lvlJc w:val="left"/>
      <w:pPr>
        <w:ind w:left="1937" w:hanging="161"/>
      </w:pPr>
      <w:rPr>
        <w:rFonts w:hint="default"/>
        <w:lang w:val="vi" w:eastAsia="en-US" w:bidi="ar-SA"/>
      </w:rPr>
    </w:lvl>
    <w:lvl w:ilvl="3">
      <w:numFmt w:val="bullet"/>
      <w:lvlText w:val="•"/>
      <w:lvlJc w:val="left"/>
      <w:pPr>
        <w:ind w:left="2855" w:hanging="161"/>
      </w:pPr>
      <w:rPr>
        <w:rFonts w:hint="default"/>
        <w:lang w:val="vi" w:eastAsia="en-US" w:bidi="ar-SA"/>
      </w:rPr>
    </w:lvl>
    <w:lvl w:ilvl="4">
      <w:numFmt w:val="bullet"/>
      <w:lvlText w:val="•"/>
      <w:lvlJc w:val="left"/>
      <w:pPr>
        <w:ind w:left="3774" w:hanging="161"/>
      </w:pPr>
      <w:rPr>
        <w:rFonts w:hint="default"/>
        <w:lang w:val="vi" w:eastAsia="en-US" w:bidi="ar-SA"/>
      </w:rPr>
    </w:lvl>
    <w:lvl w:ilvl="5">
      <w:numFmt w:val="bullet"/>
      <w:lvlText w:val="•"/>
      <w:lvlJc w:val="left"/>
      <w:pPr>
        <w:ind w:left="4693" w:hanging="161"/>
      </w:pPr>
      <w:rPr>
        <w:rFonts w:hint="default"/>
        <w:lang w:val="vi" w:eastAsia="en-US" w:bidi="ar-SA"/>
      </w:rPr>
    </w:lvl>
    <w:lvl w:ilvl="6">
      <w:numFmt w:val="bullet"/>
      <w:lvlText w:val="•"/>
      <w:lvlJc w:val="left"/>
      <w:pPr>
        <w:ind w:left="5611" w:hanging="161"/>
      </w:pPr>
      <w:rPr>
        <w:rFonts w:hint="default"/>
        <w:lang w:val="vi" w:eastAsia="en-US" w:bidi="ar-SA"/>
      </w:rPr>
    </w:lvl>
    <w:lvl w:ilvl="7">
      <w:numFmt w:val="bullet"/>
      <w:lvlText w:val="•"/>
      <w:lvlJc w:val="left"/>
      <w:pPr>
        <w:ind w:left="6530" w:hanging="161"/>
      </w:pPr>
      <w:rPr>
        <w:rFonts w:hint="default"/>
        <w:lang w:val="vi" w:eastAsia="en-US" w:bidi="ar-SA"/>
      </w:rPr>
    </w:lvl>
    <w:lvl w:ilvl="8">
      <w:numFmt w:val="bullet"/>
      <w:lvlText w:val="•"/>
      <w:lvlJc w:val="left"/>
      <w:pPr>
        <w:ind w:left="7449" w:hanging="161"/>
      </w:pPr>
      <w:rPr>
        <w:rFonts w:hint="default"/>
        <w:lang w:val="vi" w:eastAsia="en-US" w:bidi="ar-SA"/>
      </w:rPr>
    </w:lvl>
  </w:abstractNum>
  <w:abstractNum w:abstractNumId="10">
    <w:nsid w:val="59ADCABA"/>
    <w:multiLevelType w:val="multilevel"/>
    <w:tmpl w:val="59ADCABA"/>
    <w:lvl w:ilvl="0">
      <w:numFmt w:val="bullet"/>
      <w:lvlText w:val="-"/>
      <w:lvlJc w:val="left"/>
      <w:pPr>
        <w:ind w:left="985" w:hanging="164"/>
      </w:pPr>
      <w:rPr>
        <w:rFonts w:ascii="Times New Roman" w:eastAsia="Times New Roman" w:hAnsi="Times New Roman" w:cs="Times New Roman" w:hint="default"/>
        <w:i/>
        <w:color w:val="0033CC"/>
        <w:w w:val="100"/>
        <w:sz w:val="28"/>
        <w:szCs w:val="28"/>
        <w:lang w:val="vi" w:eastAsia="en-US" w:bidi="ar-SA"/>
      </w:rPr>
    </w:lvl>
    <w:lvl w:ilvl="1">
      <w:numFmt w:val="bullet"/>
      <w:lvlText w:val="•"/>
      <w:lvlJc w:val="left"/>
      <w:pPr>
        <w:ind w:left="1810" w:hanging="164"/>
      </w:pPr>
      <w:rPr>
        <w:rFonts w:hint="default"/>
        <w:lang w:val="vi" w:eastAsia="en-US" w:bidi="ar-SA"/>
      </w:rPr>
    </w:lvl>
    <w:lvl w:ilvl="2">
      <w:numFmt w:val="bullet"/>
      <w:lvlText w:val="•"/>
      <w:lvlJc w:val="left"/>
      <w:pPr>
        <w:ind w:left="2641" w:hanging="164"/>
      </w:pPr>
      <w:rPr>
        <w:rFonts w:hint="default"/>
        <w:lang w:val="vi" w:eastAsia="en-US" w:bidi="ar-SA"/>
      </w:rPr>
    </w:lvl>
    <w:lvl w:ilvl="3">
      <w:numFmt w:val="bullet"/>
      <w:lvlText w:val="•"/>
      <w:lvlJc w:val="left"/>
      <w:pPr>
        <w:ind w:left="3471" w:hanging="164"/>
      </w:pPr>
      <w:rPr>
        <w:rFonts w:hint="default"/>
        <w:lang w:val="vi" w:eastAsia="en-US" w:bidi="ar-SA"/>
      </w:rPr>
    </w:lvl>
    <w:lvl w:ilvl="4">
      <w:numFmt w:val="bullet"/>
      <w:lvlText w:val="•"/>
      <w:lvlJc w:val="left"/>
      <w:pPr>
        <w:ind w:left="4302" w:hanging="164"/>
      </w:pPr>
      <w:rPr>
        <w:rFonts w:hint="default"/>
        <w:lang w:val="vi" w:eastAsia="en-US" w:bidi="ar-SA"/>
      </w:rPr>
    </w:lvl>
    <w:lvl w:ilvl="5">
      <w:numFmt w:val="bullet"/>
      <w:lvlText w:val="•"/>
      <w:lvlJc w:val="left"/>
      <w:pPr>
        <w:ind w:left="5133" w:hanging="164"/>
      </w:pPr>
      <w:rPr>
        <w:rFonts w:hint="default"/>
        <w:lang w:val="vi" w:eastAsia="en-US" w:bidi="ar-SA"/>
      </w:rPr>
    </w:lvl>
    <w:lvl w:ilvl="6">
      <w:numFmt w:val="bullet"/>
      <w:lvlText w:val="•"/>
      <w:lvlJc w:val="left"/>
      <w:pPr>
        <w:ind w:left="5963" w:hanging="164"/>
      </w:pPr>
      <w:rPr>
        <w:rFonts w:hint="default"/>
        <w:lang w:val="vi" w:eastAsia="en-US" w:bidi="ar-SA"/>
      </w:rPr>
    </w:lvl>
    <w:lvl w:ilvl="7">
      <w:numFmt w:val="bullet"/>
      <w:lvlText w:val="•"/>
      <w:lvlJc w:val="left"/>
      <w:pPr>
        <w:ind w:left="6794" w:hanging="164"/>
      </w:pPr>
      <w:rPr>
        <w:rFonts w:hint="default"/>
        <w:lang w:val="vi" w:eastAsia="en-US" w:bidi="ar-SA"/>
      </w:rPr>
    </w:lvl>
    <w:lvl w:ilvl="8">
      <w:numFmt w:val="bullet"/>
      <w:lvlText w:val="•"/>
      <w:lvlJc w:val="left"/>
      <w:pPr>
        <w:ind w:left="7625" w:hanging="164"/>
      </w:pPr>
      <w:rPr>
        <w:rFonts w:hint="default"/>
        <w:lang w:val="vi" w:eastAsia="en-US" w:bidi="ar-SA"/>
      </w:rPr>
    </w:lvl>
  </w:abstractNum>
  <w:abstractNum w:abstractNumId="11">
    <w:nsid w:val="5A241D34"/>
    <w:multiLevelType w:val="multilevel"/>
    <w:tmpl w:val="5A241D34"/>
    <w:lvl w:ilvl="0">
      <w:numFmt w:val="bullet"/>
      <w:lvlText w:val="-"/>
      <w:lvlJc w:val="left"/>
      <w:pPr>
        <w:ind w:left="985" w:hanging="164"/>
      </w:pPr>
      <w:rPr>
        <w:rFonts w:ascii="Times New Roman" w:eastAsia="Times New Roman" w:hAnsi="Times New Roman" w:cs="Times New Roman" w:hint="default"/>
        <w:i/>
        <w:w w:val="100"/>
        <w:sz w:val="28"/>
        <w:szCs w:val="28"/>
        <w:lang w:val="vi" w:eastAsia="en-US" w:bidi="ar-SA"/>
      </w:rPr>
    </w:lvl>
    <w:lvl w:ilvl="1">
      <w:numFmt w:val="bullet"/>
      <w:lvlText w:val="•"/>
      <w:lvlJc w:val="left"/>
      <w:pPr>
        <w:ind w:left="1810" w:hanging="164"/>
      </w:pPr>
      <w:rPr>
        <w:rFonts w:hint="default"/>
        <w:lang w:val="vi" w:eastAsia="en-US" w:bidi="ar-SA"/>
      </w:rPr>
    </w:lvl>
    <w:lvl w:ilvl="2">
      <w:numFmt w:val="bullet"/>
      <w:lvlText w:val="•"/>
      <w:lvlJc w:val="left"/>
      <w:pPr>
        <w:ind w:left="2641" w:hanging="164"/>
      </w:pPr>
      <w:rPr>
        <w:rFonts w:hint="default"/>
        <w:lang w:val="vi" w:eastAsia="en-US" w:bidi="ar-SA"/>
      </w:rPr>
    </w:lvl>
    <w:lvl w:ilvl="3">
      <w:numFmt w:val="bullet"/>
      <w:lvlText w:val="•"/>
      <w:lvlJc w:val="left"/>
      <w:pPr>
        <w:ind w:left="3471" w:hanging="164"/>
      </w:pPr>
      <w:rPr>
        <w:rFonts w:hint="default"/>
        <w:lang w:val="vi" w:eastAsia="en-US" w:bidi="ar-SA"/>
      </w:rPr>
    </w:lvl>
    <w:lvl w:ilvl="4">
      <w:numFmt w:val="bullet"/>
      <w:lvlText w:val="•"/>
      <w:lvlJc w:val="left"/>
      <w:pPr>
        <w:ind w:left="4302" w:hanging="164"/>
      </w:pPr>
      <w:rPr>
        <w:rFonts w:hint="default"/>
        <w:lang w:val="vi" w:eastAsia="en-US" w:bidi="ar-SA"/>
      </w:rPr>
    </w:lvl>
    <w:lvl w:ilvl="5">
      <w:numFmt w:val="bullet"/>
      <w:lvlText w:val="•"/>
      <w:lvlJc w:val="left"/>
      <w:pPr>
        <w:ind w:left="5133" w:hanging="164"/>
      </w:pPr>
      <w:rPr>
        <w:rFonts w:hint="default"/>
        <w:lang w:val="vi" w:eastAsia="en-US" w:bidi="ar-SA"/>
      </w:rPr>
    </w:lvl>
    <w:lvl w:ilvl="6">
      <w:numFmt w:val="bullet"/>
      <w:lvlText w:val="•"/>
      <w:lvlJc w:val="left"/>
      <w:pPr>
        <w:ind w:left="5963" w:hanging="164"/>
      </w:pPr>
      <w:rPr>
        <w:rFonts w:hint="default"/>
        <w:lang w:val="vi" w:eastAsia="en-US" w:bidi="ar-SA"/>
      </w:rPr>
    </w:lvl>
    <w:lvl w:ilvl="7">
      <w:numFmt w:val="bullet"/>
      <w:lvlText w:val="•"/>
      <w:lvlJc w:val="left"/>
      <w:pPr>
        <w:ind w:left="6794" w:hanging="164"/>
      </w:pPr>
      <w:rPr>
        <w:rFonts w:hint="default"/>
        <w:lang w:val="vi" w:eastAsia="en-US" w:bidi="ar-SA"/>
      </w:rPr>
    </w:lvl>
    <w:lvl w:ilvl="8">
      <w:numFmt w:val="bullet"/>
      <w:lvlText w:val="•"/>
      <w:lvlJc w:val="left"/>
      <w:pPr>
        <w:ind w:left="7625" w:hanging="164"/>
      </w:pPr>
      <w:rPr>
        <w:rFonts w:hint="default"/>
        <w:lang w:val="vi" w:eastAsia="en-US" w:bidi="ar-SA"/>
      </w:rPr>
    </w:lvl>
  </w:abstractNum>
  <w:num w:numId="1">
    <w:abstractNumId w:val="5"/>
  </w:num>
  <w:num w:numId="2">
    <w:abstractNumId w:val="4"/>
  </w:num>
  <w:num w:numId="3">
    <w:abstractNumId w:val="10"/>
  </w:num>
  <w:num w:numId="4">
    <w:abstractNumId w:val="2"/>
  </w:num>
  <w:num w:numId="5">
    <w:abstractNumId w:val="1"/>
  </w:num>
  <w:num w:numId="6">
    <w:abstractNumId w:val="6"/>
  </w:num>
  <w:num w:numId="7">
    <w:abstractNumId w:val="7"/>
  </w:num>
  <w:num w:numId="8">
    <w:abstractNumId w:val="0"/>
  </w:num>
  <w:num w:numId="9">
    <w:abstractNumId w:val="8"/>
  </w:num>
  <w:num w:numId="10">
    <w:abstractNumId w:val="1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C3F"/>
    <w:rsid w:val="001E5F99"/>
    <w:rsid w:val="001F3FC5"/>
    <w:rsid w:val="002717C4"/>
    <w:rsid w:val="003C70CF"/>
    <w:rsid w:val="00406EC9"/>
    <w:rsid w:val="004B1F17"/>
    <w:rsid w:val="00516531"/>
    <w:rsid w:val="006C5C93"/>
    <w:rsid w:val="00704620"/>
    <w:rsid w:val="007B063F"/>
    <w:rsid w:val="007D1022"/>
    <w:rsid w:val="008B4584"/>
    <w:rsid w:val="00B849EB"/>
    <w:rsid w:val="00BF7C3F"/>
    <w:rsid w:val="00D64040"/>
    <w:rsid w:val="00DE3785"/>
    <w:rsid w:val="00E1588B"/>
    <w:rsid w:val="00E86005"/>
    <w:rsid w:val="00EB4B04"/>
    <w:rsid w:val="00EC556A"/>
    <w:rsid w:val="00F761A4"/>
    <w:rsid w:val="00F84967"/>
    <w:rsid w:val="00FA69BB"/>
    <w:rsid w:val="0A136590"/>
    <w:rsid w:val="200C77B5"/>
    <w:rsid w:val="21311E3F"/>
    <w:rsid w:val="445564AE"/>
    <w:rsid w:val="47F75C62"/>
    <w:rsid w:val="4A1E65BD"/>
    <w:rsid w:val="4A7728FE"/>
    <w:rsid w:val="7D2D7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0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vi"/>
    </w:rPr>
  </w:style>
  <w:style w:type="paragraph" w:styleId="Heading1">
    <w:name w:val="heading 1"/>
    <w:basedOn w:val="Normal"/>
    <w:next w:val="Normal"/>
    <w:uiPriority w:val="1"/>
    <w:qFormat/>
    <w:pPr>
      <w:ind w:left="637" w:right="650"/>
      <w:jc w:val="center"/>
      <w:outlineLvl w:val="0"/>
    </w:pPr>
    <w:rPr>
      <w:b/>
      <w:bCs/>
      <w:sz w:val="32"/>
      <w:szCs w:val="32"/>
    </w:rPr>
  </w:style>
  <w:style w:type="paragraph" w:styleId="Heading2">
    <w:name w:val="heading 2"/>
    <w:basedOn w:val="Normal"/>
    <w:next w:val="Normal"/>
    <w:uiPriority w:val="1"/>
    <w:qFormat/>
    <w:pPr>
      <w:spacing w:before="48"/>
      <w:ind w:left="750"/>
      <w:outlineLvl w:val="1"/>
    </w:pPr>
    <w:rPr>
      <w:b/>
      <w:bCs/>
      <w:sz w:val="28"/>
      <w:szCs w:val="28"/>
    </w:rPr>
  </w:style>
  <w:style w:type="paragraph" w:styleId="Heading3">
    <w:name w:val="heading 3"/>
    <w:basedOn w:val="Normal"/>
    <w:next w:val="Normal"/>
    <w:uiPriority w:val="1"/>
    <w:qFormat/>
    <w:pPr>
      <w:spacing w:before="47"/>
      <w:ind w:left="1102" w:hanging="282"/>
      <w:outlineLvl w:val="2"/>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uiPriority w:val="1"/>
    <w:qFormat/>
    <w:pPr>
      <w:spacing w:before="48"/>
      <w:ind w:left="102"/>
    </w:pPr>
    <w:rPr>
      <w:sz w:val="28"/>
      <w:szCs w:val="2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spacing w:before="48"/>
      <w:ind w:left="985" w:hanging="165"/>
    </w:pPr>
  </w:style>
  <w:style w:type="paragraph" w:customStyle="1" w:styleId="TableParagraph">
    <w:name w:val="Table Paragraph"/>
    <w:basedOn w:val="Normal"/>
    <w:uiPriority w:val="1"/>
    <w:qFormat/>
    <w:pPr>
      <w:spacing w:line="302" w:lineRule="exact"/>
      <w:ind w:left="200"/>
    </w:pPr>
  </w:style>
  <w:style w:type="paragraph" w:customStyle="1" w:styleId="Bodytext2">
    <w:name w:val="Body text (2)"/>
    <w:basedOn w:val="Normal"/>
    <w:pPr>
      <w:shd w:val="clear" w:color="auto" w:fill="FFFFFF"/>
      <w:spacing w:before="240" w:line="0" w:lineRule="atLeast"/>
      <w:ind w:hanging="1820"/>
      <w:jc w:val="both"/>
    </w:pPr>
    <w:rPr>
      <w:rFonts w:ascii="Arial" w:eastAsia="Arial" w:hAnsi="Arial" w:cs="Arial"/>
      <w:szCs w:val="20"/>
    </w:rPr>
  </w:style>
  <w:style w:type="character" w:customStyle="1" w:styleId="BalloonTextChar">
    <w:name w:val="Balloon Text Char"/>
    <w:basedOn w:val="DefaultParagraphFont"/>
    <w:link w:val="BalloonText"/>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vi"/>
    </w:rPr>
  </w:style>
  <w:style w:type="paragraph" w:styleId="Heading1">
    <w:name w:val="heading 1"/>
    <w:basedOn w:val="Normal"/>
    <w:next w:val="Normal"/>
    <w:uiPriority w:val="1"/>
    <w:qFormat/>
    <w:pPr>
      <w:ind w:left="637" w:right="650"/>
      <w:jc w:val="center"/>
      <w:outlineLvl w:val="0"/>
    </w:pPr>
    <w:rPr>
      <w:b/>
      <w:bCs/>
      <w:sz w:val="32"/>
      <w:szCs w:val="32"/>
    </w:rPr>
  </w:style>
  <w:style w:type="paragraph" w:styleId="Heading2">
    <w:name w:val="heading 2"/>
    <w:basedOn w:val="Normal"/>
    <w:next w:val="Normal"/>
    <w:uiPriority w:val="1"/>
    <w:qFormat/>
    <w:pPr>
      <w:spacing w:before="48"/>
      <w:ind w:left="750"/>
      <w:outlineLvl w:val="1"/>
    </w:pPr>
    <w:rPr>
      <w:b/>
      <w:bCs/>
      <w:sz w:val="28"/>
      <w:szCs w:val="28"/>
    </w:rPr>
  </w:style>
  <w:style w:type="paragraph" w:styleId="Heading3">
    <w:name w:val="heading 3"/>
    <w:basedOn w:val="Normal"/>
    <w:next w:val="Normal"/>
    <w:uiPriority w:val="1"/>
    <w:qFormat/>
    <w:pPr>
      <w:spacing w:before="47"/>
      <w:ind w:left="1102" w:hanging="282"/>
      <w:outlineLvl w:val="2"/>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uiPriority w:val="1"/>
    <w:qFormat/>
    <w:pPr>
      <w:spacing w:before="48"/>
      <w:ind w:left="102"/>
    </w:pPr>
    <w:rPr>
      <w:sz w:val="28"/>
      <w:szCs w:val="2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spacing w:before="48"/>
      <w:ind w:left="985" w:hanging="165"/>
    </w:pPr>
  </w:style>
  <w:style w:type="paragraph" w:customStyle="1" w:styleId="TableParagraph">
    <w:name w:val="Table Paragraph"/>
    <w:basedOn w:val="Normal"/>
    <w:uiPriority w:val="1"/>
    <w:qFormat/>
    <w:pPr>
      <w:spacing w:line="302" w:lineRule="exact"/>
      <w:ind w:left="200"/>
    </w:pPr>
  </w:style>
  <w:style w:type="paragraph" w:customStyle="1" w:styleId="Bodytext2">
    <w:name w:val="Body text (2)"/>
    <w:basedOn w:val="Normal"/>
    <w:pPr>
      <w:shd w:val="clear" w:color="auto" w:fill="FFFFFF"/>
      <w:spacing w:before="240" w:line="0" w:lineRule="atLeast"/>
      <w:ind w:hanging="1820"/>
      <w:jc w:val="both"/>
    </w:pPr>
    <w:rPr>
      <w:rFonts w:ascii="Arial" w:eastAsia="Arial" w:hAnsi="Arial" w:cs="Arial"/>
      <w:szCs w:val="20"/>
    </w:rPr>
  </w:style>
  <w:style w:type="character" w:customStyle="1" w:styleId="BalloonTextChar">
    <w:name w:val="Balloon Text Char"/>
    <w:basedOn w:val="DefaultParagraphFont"/>
    <w:link w:val="BalloonText"/>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dc:creator>
  <cp:lastModifiedBy>ADMIN</cp:lastModifiedBy>
  <cp:revision>4</cp:revision>
  <dcterms:created xsi:type="dcterms:W3CDTF">2023-10-01T14:10:00Z</dcterms:created>
  <dcterms:modified xsi:type="dcterms:W3CDTF">2023-10-01T14:12:00Z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Creator">
    <vt:lpwstr>Microsoft® Word for Microsoft 365</vt:lpwstr>
  </property>
  <property fmtid="{D5CDD505-2E9C-101B-9397-08002B2CF9AE}" pid="4" name="LastSaved">
    <vt:filetime>2023-09-01T00:00:00Z</vt:filetime>
  </property>
  <property fmtid="{D5CDD505-2E9C-101B-9397-08002B2CF9AE}" pid="5" name="KSOProductBuildVer">
    <vt:lpwstr>1033-11.2.0.11537</vt:lpwstr>
  </property>
  <property fmtid="{D5CDD505-2E9C-101B-9397-08002B2CF9AE}" pid="6" name="ICV">
    <vt:lpwstr>CEECB2D347C642FAA76D14F09836CECB</vt:lpwstr>
  </property>
</Properties>
</file>